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4FBDC" w14:textId="123F2081" w:rsidR="00C71707" w:rsidRDefault="00FF2EA5" w:rsidP="5439EF57">
      <w:pPr>
        <w:suppressAutoHyphens/>
        <w:spacing w:after="200" w:line="276" w:lineRule="auto"/>
        <w:jc w:val="left"/>
        <w:rPr>
          <w:b/>
          <w:bCs/>
          <w:color w:val="B81A32"/>
          <w:sz w:val="32"/>
          <w:szCs w:val="32"/>
          <w:lang w:val="en-GB"/>
        </w:rPr>
      </w:pPr>
      <w:r>
        <w:rPr>
          <w:b/>
          <w:bCs/>
          <w:color w:val="B81A32" w:themeColor="accent1"/>
          <w:sz w:val="32"/>
          <w:szCs w:val="32"/>
          <w:lang w:val="en-GB"/>
        </w:rPr>
        <w:t>Validation &amp; Test Report</w:t>
      </w:r>
      <w:r w:rsidR="00F706D6">
        <w:rPr>
          <w:b/>
          <w:bCs/>
          <w:color w:val="B81A32" w:themeColor="accent1"/>
          <w:sz w:val="32"/>
          <w:szCs w:val="32"/>
          <w:lang w:val="en-GB"/>
        </w:rPr>
        <w:t xml:space="preserve"> for R</w:t>
      </w:r>
      <w:r>
        <w:rPr>
          <w:b/>
          <w:bCs/>
          <w:color w:val="B81A32" w:themeColor="accent1"/>
          <w:sz w:val="32"/>
          <w:szCs w:val="32"/>
          <w:lang w:val="en-GB"/>
        </w:rPr>
        <w:t xml:space="preserve"> version &lt;</w:t>
      </w:r>
      <w:proofErr w:type="spellStart"/>
      <w:r>
        <w:rPr>
          <w:b/>
          <w:bCs/>
          <w:color w:val="B81A32" w:themeColor="accent1"/>
          <w:sz w:val="32"/>
          <w:szCs w:val="32"/>
          <w:lang w:val="en-GB"/>
        </w:rPr>
        <w:t>x.y</w:t>
      </w:r>
      <w:proofErr w:type="spellEnd"/>
      <w:r>
        <w:rPr>
          <w:b/>
          <w:bCs/>
          <w:color w:val="B81A32" w:themeColor="accent1"/>
          <w:sz w:val="32"/>
          <w:szCs w:val="32"/>
          <w:lang w:val="en-GB"/>
        </w:rPr>
        <w:t>&gt;</w:t>
      </w:r>
    </w:p>
    <w:p w14:paraId="597F9A73" w14:textId="11700D63" w:rsidR="00C71707" w:rsidRDefault="00C71707" w:rsidP="000E55BD">
      <w:pPr>
        <w:suppressAutoHyphens/>
        <w:spacing w:after="200" w:line="276" w:lineRule="auto"/>
        <w:jc w:val="left"/>
        <w:rPr>
          <w:b/>
          <w:color w:val="B81A32"/>
          <w:sz w:val="32"/>
          <w:szCs w:val="32"/>
          <w:lang w:val="en-GB"/>
        </w:rPr>
      </w:pPr>
    </w:p>
    <w:p w14:paraId="0A78FCC7" w14:textId="0054D5CF" w:rsidR="009971C5" w:rsidRDefault="00F706D6" w:rsidP="009971C5">
      <w:pPr>
        <w:suppressAutoHyphens/>
        <w:spacing w:after="200" w:line="276" w:lineRule="auto"/>
        <w:jc w:val="left"/>
        <w:rPr>
          <w:b/>
          <w:color w:val="B81A32"/>
          <w:sz w:val="32"/>
          <w:szCs w:val="32"/>
          <w:lang w:val="en-GB"/>
        </w:rPr>
      </w:pPr>
      <w:r>
        <w:rPr>
          <w:b/>
          <w:color w:val="B81A32"/>
          <w:sz w:val="32"/>
          <w:szCs w:val="32"/>
          <w:lang w:val="en-GB"/>
        </w:rPr>
        <w:t>Document Properties</w:t>
      </w:r>
    </w:p>
    <w:tbl>
      <w:tblPr>
        <w:tblStyle w:val="Tabellenraster"/>
        <w:tblW w:w="6096" w:type="dxa"/>
        <w:tblInd w:w="-5" w:type="dxa"/>
        <w:tblLook w:val="04A0" w:firstRow="1" w:lastRow="0" w:firstColumn="1" w:lastColumn="0" w:noHBand="0" w:noVBand="1"/>
      </w:tblPr>
      <w:tblGrid>
        <w:gridCol w:w="2127"/>
        <w:gridCol w:w="3969"/>
      </w:tblGrid>
      <w:tr w:rsidR="00F706D6" w:rsidRPr="00461362" w14:paraId="19EEFABC" w14:textId="77777777" w:rsidTr="00F706D6">
        <w:trPr>
          <w:trHeight w:val="284"/>
        </w:trPr>
        <w:tc>
          <w:tcPr>
            <w:tcW w:w="2127" w:type="dxa"/>
            <w:vAlign w:val="center"/>
          </w:tcPr>
          <w:p w14:paraId="00271C6E" w14:textId="15881A59" w:rsidR="00F706D6" w:rsidRPr="00461362" w:rsidRDefault="00F706D6" w:rsidP="00F706D6">
            <w:pPr>
              <w:jc w:val="left"/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Company Name</w:t>
            </w:r>
          </w:p>
        </w:tc>
        <w:tc>
          <w:tcPr>
            <w:tcW w:w="3969" w:type="dxa"/>
            <w:vAlign w:val="center"/>
          </w:tcPr>
          <w:p w14:paraId="777A63AD" w14:textId="5A8B56B8" w:rsidR="00F706D6" w:rsidRPr="00461362" w:rsidRDefault="00F706D6" w:rsidP="00F706D6">
            <w:pPr>
              <w:jc w:val="left"/>
              <w:rPr>
                <w:rFonts w:asciiTheme="minorBidi" w:hAnsiTheme="minorBidi"/>
                <w:sz w:val="18"/>
                <w:szCs w:val="18"/>
                <w:lang w:val="en-US"/>
              </w:rPr>
            </w:pPr>
          </w:p>
        </w:tc>
      </w:tr>
      <w:tr w:rsidR="00F706D6" w:rsidRPr="00461362" w14:paraId="60E9FBE2" w14:textId="77777777" w:rsidTr="00F706D6">
        <w:trPr>
          <w:trHeight w:val="284"/>
        </w:trPr>
        <w:tc>
          <w:tcPr>
            <w:tcW w:w="2127" w:type="dxa"/>
            <w:vAlign w:val="center"/>
          </w:tcPr>
          <w:p w14:paraId="0015C256" w14:textId="52F5110E" w:rsidR="00F706D6" w:rsidRPr="00461362" w:rsidRDefault="00F706D6" w:rsidP="00F706D6">
            <w:pPr>
              <w:jc w:val="left"/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Status</w:t>
            </w:r>
          </w:p>
        </w:tc>
        <w:tc>
          <w:tcPr>
            <w:tcW w:w="3969" w:type="dxa"/>
            <w:vAlign w:val="center"/>
          </w:tcPr>
          <w:p w14:paraId="5DCD0E05" w14:textId="4C3FD4F8" w:rsidR="00F706D6" w:rsidRPr="00461362" w:rsidRDefault="00F706D6" w:rsidP="00F706D6">
            <w:pPr>
              <w:jc w:val="left"/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DRAFT</w:t>
            </w:r>
          </w:p>
        </w:tc>
      </w:tr>
      <w:tr w:rsidR="00F706D6" w:rsidRPr="00461362" w14:paraId="6A7AAEE4" w14:textId="77777777" w:rsidTr="00F706D6">
        <w:trPr>
          <w:trHeight w:val="284"/>
        </w:trPr>
        <w:tc>
          <w:tcPr>
            <w:tcW w:w="2127" w:type="dxa"/>
            <w:vAlign w:val="center"/>
          </w:tcPr>
          <w:p w14:paraId="0B70EB5D" w14:textId="44732CCD" w:rsidR="00F706D6" w:rsidRPr="00461362" w:rsidRDefault="00F706D6" w:rsidP="00F706D6">
            <w:pPr>
              <w:jc w:val="left"/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Version</w:t>
            </w:r>
          </w:p>
        </w:tc>
        <w:tc>
          <w:tcPr>
            <w:tcW w:w="3969" w:type="dxa"/>
            <w:vAlign w:val="center"/>
          </w:tcPr>
          <w:p w14:paraId="06021599" w14:textId="0DCCCA5B" w:rsidR="00F706D6" w:rsidRPr="00461362" w:rsidRDefault="00F706D6" w:rsidP="00F706D6">
            <w:pPr>
              <w:jc w:val="left"/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1</w:t>
            </w:r>
          </w:p>
        </w:tc>
      </w:tr>
      <w:tr w:rsidR="00F706D6" w:rsidRPr="00461362" w14:paraId="348D6E30" w14:textId="77777777" w:rsidTr="00F706D6">
        <w:trPr>
          <w:trHeight w:val="284"/>
        </w:trPr>
        <w:tc>
          <w:tcPr>
            <w:tcW w:w="2127" w:type="dxa"/>
            <w:vAlign w:val="center"/>
          </w:tcPr>
          <w:p w14:paraId="7F9458A3" w14:textId="2D95F213" w:rsidR="00F706D6" w:rsidRPr="00461362" w:rsidRDefault="00F706D6" w:rsidP="00F706D6">
            <w:pPr>
              <w:jc w:val="left"/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Approval Date</w:t>
            </w:r>
          </w:p>
        </w:tc>
        <w:tc>
          <w:tcPr>
            <w:tcW w:w="3969" w:type="dxa"/>
            <w:vAlign w:val="center"/>
          </w:tcPr>
          <w:p w14:paraId="7919500F" w14:textId="6C74831D" w:rsidR="00F706D6" w:rsidRPr="00461362" w:rsidRDefault="00F706D6" w:rsidP="00F706D6">
            <w:pPr>
              <w:jc w:val="left"/>
              <w:rPr>
                <w:rFonts w:asciiTheme="minorBidi" w:hAnsiTheme="minorBidi"/>
                <w:sz w:val="18"/>
                <w:szCs w:val="18"/>
                <w:lang w:val="en-US"/>
              </w:rPr>
            </w:pPr>
          </w:p>
        </w:tc>
      </w:tr>
      <w:tr w:rsidR="00F706D6" w:rsidRPr="00461362" w14:paraId="13C4DCB9" w14:textId="77777777" w:rsidTr="00F706D6">
        <w:trPr>
          <w:trHeight w:val="284"/>
        </w:trPr>
        <w:tc>
          <w:tcPr>
            <w:tcW w:w="2127" w:type="dxa"/>
            <w:vAlign w:val="center"/>
          </w:tcPr>
          <w:p w14:paraId="30C8EFAB" w14:textId="13AA64F4" w:rsidR="00F706D6" w:rsidRPr="00461362" w:rsidRDefault="00F706D6" w:rsidP="00F706D6">
            <w:pPr>
              <w:jc w:val="left"/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Template ID (Version)</w:t>
            </w:r>
          </w:p>
        </w:tc>
        <w:tc>
          <w:tcPr>
            <w:tcW w:w="3969" w:type="dxa"/>
            <w:vAlign w:val="center"/>
          </w:tcPr>
          <w:p w14:paraId="279F50DC" w14:textId="3437FFE8" w:rsidR="00F706D6" w:rsidRPr="00461362" w:rsidRDefault="00F706D6" w:rsidP="00F706D6">
            <w:pPr>
              <w:jc w:val="left"/>
              <w:rPr>
                <w:rFonts w:asciiTheme="minorBidi" w:hAnsiTheme="minorBidi"/>
                <w:sz w:val="18"/>
                <w:szCs w:val="18"/>
                <w:lang w:val="en-US"/>
              </w:rPr>
            </w:pPr>
          </w:p>
        </w:tc>
      </w:tr>
      <w:tr w:rsidR="00F706D6" w:rsidRPr="00461362" w14:paraId="023CD862" w14:textId="77777777" w:rsidTr="00F706D6">
        <w:trPr>
          <w:trHeight w:val="284"/>
        </w:trPr>
        <w:tc>
          <w:tcPr>
            <w:tcW w:w="2127" w:type="dxa"/>
            <w:vAlign w:val="center"/>
          </w:tcPr>
          <w:p w14:paraId="025473E3" w14:textId="1CAAC02D" w:rsidR="00F706D6" w:rsidRPr="00461362" w:rsidRDefault="00F706D6" w:rsidP="00F706D6">
            <w:pPr>
              <w:jc w:val="left"/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Author</w:t>
            </w:r>
          </w:p>
        </w:tc>
        <w:tc>
          <w:tcPr>
            <w:tcW w:w="3969" w:type="dxa"/>
            <w:vAlign w:val="center"/>
          </w:tcPr>
          <w:p w14:paraId="7CEE744C" w14:textId="133981EA" w:rsidR="00F706D6" w:rsidRPr="00461362" w:rsidRDefault="00F706D6" w:rsidP="00F706D6">
            <w:pPr>
              <w:jc w:val="left"/>
              <w:rPr>
                <w:rFonts w:asciiTheme="minorBidi" w:hAnsiTheme="minorBidi"/>
                <w:sz w:val="18"/>
                <w:szCs w:val="18"/>
                <w:lang w:val="en-US"/>
              </w:rPr>
            </w:pPr>
          </w:p>
        </w:tc>
      </w:tr>
      <w:tr w:rsidR="00F706D6" w:rsidRPr="00461362" w14:paraId="28D967CB" w14:textId="77777777" w:rsidTr="00F706D6">
        <w:trPr>
          <w:trHeight w:val="284"/>
        </w:trPr>
        <w:tc>
          <w:tcPr>
            <w:tcW w:w="2127" w:type="dxa"/>
            <w:vAlign w:val="center"/>
          </w:tcPr>
          <w:p w14:paraId="7345D7DA" w14:textId="2DE94E28" w:rsidR="00F706D6" w:rsidRPr="00461362" w:rsidRDefault="00F706D6" w:rsidP="00F706D6">
            <w:pPr>
              <w:jc w:val="left"/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Reviewer</w:t>
            </w:r>
          </w:p>
        </w:tc>
        <w:tc>
          <w:tcPr>
            <w:tcW w:w="3969" w:type="dxa"/>
            <w:vAlign w:val="center"/>
          </w:tcPr>
          <w:p w14:paraId="5976C580" w14:textId="2039BABD" w:rsidR="00F706D6" w:rsidRPr="00461362" w:rsidRDefault="00F706D6" w:rsidP="00F706D6">
            <w:pPr>
              <w:jc w:val="left"/>
              <w:rPr>
                <w:rFonts w:asciiTheme="minorBidi" w:hAnsiTheme="minorBidi"/>
                <w:sz w:val="18"/>
                <w:szCs w:val="18"/>
                <w:lang w:val="en-US"/>
              </w:rPr>
            </w:pPr>
          </w:p>
        </w:tc>
      </w:tr>
      <w:tr w:rsidR="00F706D6" w:rsidRPr="00461362" w14:paraId="242AA7E1" w14:textId="77777777" w:rsidTr="00F706D6">
        <w:trPr>
          <w:trHeight w:val="284"/>
        </w:trPr>
        <w:tc>
          <w:tcPr>
            <w:tcW w:w="2127" w:type="dxa"/>
            <w:vAlign w:val="center"/>
          </w:tcPr>
          <w:p w14:paraId="186A2DE7" w14:textId="60B82392" w:rsidR="00F706D6" w:rsidRPr="00461362" w:rsidRDefault="00F706D6" w:rsidP="00F706D6">
            <w:pPr>
              <w:jc w:val="left"/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Approver</w:t>
            </w:r>
          </w:p>
        </w:tc>
        <w:tc>
          <w:tcPr>
            <w:tcW w:w="3969" w:type="dxa"/>
            <w:vAlign w:val="center"/>
          </w:tcPr>
          <w:p w14:paraId="3C6FB2C9" w14:textId="77777777" w:rsidR="00F706D6" w:rsidRPr="00461362" w:rsidRDefault="00F706D6" w:rsidP="00F706D6">
            <w:pPr>
              <w:jc w:val="left"/>
              <w:rPr>
                <w:rFonts w:asciiTheme="minorBidi" w:hAnsiTheme="minorBidi"/>
                <w:sz w:val="18"/>
                <w:szCs w:val="18"/>
              </w:rPr>
            </w:pPr>
          </w:p>
        </w:tc>
      </w:tr>
    </w:tbl>
    <w:p w14:paraId="2A5453FF" w14:textId="77777777" w:rsidR="00794232" w:rsidRDefault="00794232" w:rsidP="009971C5">
      <w:pPr>
        <w:suppressAutoHyphens/>
        <w:spacing w:after="200" w:line="276" w:lineRule="auto"/>
        <w:jc w:val="left"/>
        <w:rPr>
          <w:b/>
          <w:color w:val="B81A32"/>
          <w:sz w:val="32"/>
          <w:szCs w:val="32"/>
          <w:lang w:val="en-GB"/>
        </w:rPr>
      </w:pPr>
    </w:p>
    <w:p w14:paraId="4DB39044" w14:textId="1652684E" w:rsidR="00F706D6" w:rsidRDefault="00F706D6" w:rsidP="00F706D6">
      <w:pPr>
        <w:suppressAutoHyphens/>
        <w:spacing w:after="200" w:line="276" w:lineRule="auto"/>
        <w:jc w:val="left"/>
        <w:rPr>
          <w:b/>
          <w:color w:val="B81A32"/>
          <w:sz w:val="32"/>
          <w:szCs w:val="32"/>
          <w:lang w:val="en-GB"/>
        </w:rPr>
      </w:pPr>
      <w:r>
        <w:rPr>
          <w:b/>
          <w:color w:val="B81A32"/>
          <w:sz w:val="32"/>
          <w:szCs w:val="32"/>
          <w:lang w:val="en-GB"/>
        </w:rPr>
        <w:t>Document Approval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706D6" w14:paraId="73E98BE9" w14:textId="77777777" w:rsidTr="00F706D6">
        <w:trPr>
          <w:trHeight w:val="284"/>
        </w:trPr>
        <w:tc>
          <w:tcPr>
            <w:tcW w:w="3209" w:type="dxa"/>
          </w:tcPr>
          <w:p w14:paraId="65B22877" w14:textId="0C898F76" w:rsidR="00F706D6" w:rsidRDefault="00F706D6" w:rsidP="00F706D6">
            <w:pPr>
              <w:rPr>
                <w:lang w:val="en-GB"/>
              </w:rPr>
            </w:pPr>
            <w:r>
              <w:rPr>
                <w:lang w:val="en-GB"/>
              </w:rPr>
              <w:t>Approver</w:t>
            </w:r>
          </w:p>
        </w:tc>
        <w:tc>
          <w:tcPr>
            <w:tcW w:w="3209" w:type="dxa"/>
          </w:tcPr>
          <w:p w14:paraId="7EC73E09" w14:textId="71E605CC" w:rsidR="00F706D6" w:rsidRDefault="00F706D6" w:rsidP="00F706D6">
            <w:pPr>
              <w:rPr>
                <w:lang w:val="en-GB"/>
              </w:rPr>
            </w:pPr>
            <w:r>
              <w:rPr>
                <w:lang w:val="en-GB"/>
              </w:rPr>
              <w:t>Status</w:t>
            </w:r>
          </w:p>
        </w:tc>
        <w:tc>
          <w:tcPr>
            <w:tcW w:w="3210" w:type="dxa"/>
          </w:tcPr>
          <w:p w14:paraId="3CA3D32F" w14:textId="7BD48C1E" w:rsidR="00F706D6" w:rsidRDefault="00F706D6" w:rsidP="00F706D6">
            <w:pPr>
              <w:rPr>
                <w:lang w:val="en-GB"/>
              </w:rPr>
            </w:pPr>
            <w:r>
              <w:rPr>
                <w:lang w:val="en-GB"/>
              </w:rPr>
              <w:t>Approval Date</w:t>
            </w:r>
          </w:p>
        </w:tc>
      </w:tr>
      <w:tr w:rsidR="00F706D6" w14:paraId="78178284" w14:textId="77777777" w:rsidTr="00F706D6">
        <w:trPr>
          <w:trHeight w:val="284"/>
        </w:trPr>
        <w:tc>
          <w:tcPr>
            <w:tcW w:w="3209" w:type="dxa"/>
          </w:tcPr>
          <w:p w14:paraId="61A961AE" w14:textId="77777777" w:rsidR="00F706D6" w:rsidRDefault="00F706D6" w:rsidP="00F706D6">
            <w:pPr>
              <w:rPr>
                <w:lang w:val="en-GB"/>
              </w:rPr>
            </w:pPr>
          </w:p>
        </w:tc>
        <w:tc>
          <w:tcPr>
            <w:tcW w:w="3209" w:type="dxa"/>
          </w:tcPr>
          <w:p w14:paraId="3A1529C0" w14:textId="1DE1DB7A" w:rsidR="00F706D6" w:rsidRDefault="00F706D6" w:rsidP="00F706D6">
            <w:pPr>
              <w:rPr>
                <w:lang w:val="en-GB"/>
              </w:rPr>
            </w:pPr>
            <w:r>
              <w:rPr>
                <w:lang w:val="en-GB"/>
              </w:rPr>
              <w:t>Pending</w:t>
            </w:r>
          </w:p>
        </w:tc>
        <w:tc>
          <w:tcPr>
            <w:tcW w:w="3210" w:type="dxa"/>
          </w:tcPr>
          <w:p w14:paraId="58EF86E9" w14:textId="77777777" w:rsidR="00F706D6" w:rsidRDefault="00F706D6" w:rsidP="00F706D6">
            <w:pPr>
              <w:rPr>
                <w:lang w:val="en-GB"/>
              </w:rPr>
            </w:pPr>
          </w:p>
        </w:tc>
      </w:tr>
    </w:tbl>
    <w:p w14:paraId="5F8919F4" w14:textId="77777777" w:rsidR="00F706D6" w:rsidRDefault="00F706D6" w:rsidP="009971C5">
      <w:pPr>
        <w:suppressAutoHyphens/>
        <w:spacing w:after="200" w:line="276" w:lineRule="auto"/>
        <w:jc w:val="left"/>
        <w:rPr>
          <w:b/>
          <w:color w:val="B81A32"/>
          <w:sz w:val="32"/>
          <w:szCs w:val="32"/>
          <w:lang w:val="en-GB"/>
        </w:rPr>
      </w:pPr>
    </w:p>
    <w:p w14:paraId="7A8A6033" w14:textId="1C1129BB" w:rsidR="00F706D6" w:rsidRDefault="00F706D6" w:rsidP="00F706D6">
      <w:pPr>
        <w:suppressAutoHyphens/>
        <w:spacing w:after="200" w:line="276" w:lineRule="auto"/>
        <w:jc w:val="left"/>
        <w:rPr>
          <w:b/>
          <w:color w:val="B81A32"/>
          <w:sz w:val="32"/>
          <w:szCs w:val="32"/>
          <w:lang w:val="en-GB"/>
        </w:rPr>
      </w:pPr>
      <w:r>
        <w:rPr>
          <w:b/>
          <w:color w:val="B81A32"/>
          <w:sz w:val="32"/>
          <w:szCs w:val="32"/>
          <w:lang w:val="en-GB"/>
        </w:rPr>
        <w:t>Document Change History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4863"/>
      </w:tblGrid>
      <w:tr w:rsidR="00F706D6" w14:paraId="1E9434DA" w14:textId="77777777" w:rsidTr="00F706D6">
        <w:trPr>
          <w:trHeight w:val="284"/>
        </w:trPr>
        <w:tc>
          <w:tcPr>
            <w:tcW w:w="1555" w:type="dxa"/>
          </w:tcPr>
          <w:p w14:paraId="299978BE" w14:textId="50A51DCC" w:rsidR="00F706D6" w:rsidRDefault="00F706D6" w:rsidP="00B53668">
            <w:pPr>
              <w:rPr>
                <w:lang w:val="en-GB"/>
              </w:rPr>
            </w:pPr>
            <w:r>
              <w:rPr>
                <w:lang w:val="en-GB"/>
              </w:rPr>
              <w:t>Version</w:t>
            </w:r>
          </w:p>
        </w:tc>
        <w:tc>
          <w:tcPr>
            <w:tcW w:w="4863" w:type="dxa"/>
          </w:tcPr>
          <w:p w14:paraId="7FB9E05E" w14:textId="4217AAF5" w:rsidR="00F706D6" w:rsidRDefault="00F706D6" w:rsidP="00B53668">
            <w:pPr>
              <w:rPr>
                <w:lang w:val="en-GB"/>
              </w:rPr>
            </w:pPr>
            <w:r>
              <w:rPr>
                <w:lang w:val="en-GB"/>
              </w:rPr>
              <w:t>Changes</w:t>
            </w:r>
          </w:p>
        </w:tc>
      </w:tr>
      <w:tr w:rsidR="00F706D6" w14:paraId="128820F2" w14:textId="77777777" w:rsidTr="00F706D6">
        <w:trPr>
          <w:trHeight w:val="284"/>
        </w:trPr>
        <w:tc>
          <w:tcPr>
            <w:tcW w:w="1555" w:type="dxa"/>
          </w:tcPr>
          <w:p w14:paraId="36BC5D46" w14:textId="5DDB9C5C" w:rsidR="00F706D6" w:rsidRDefault="00F706D6" w:rsidP="00B53668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4863" w:type="dxa"/>
          </w:tcPr>
          <w:p w14:paraId="7353043E" w14:textId="41290618" w:rsidR="00F706D6" w:rsidRDefault="00F706D6" w:rsidP="00B53668">
            <w:pPr>
              <w:rPr>
                <w:lang w:val="en-GB"/>
              </w:rPr>
            </w:pPr>
            <w:r>
              <w:rPr>
                <w:lang w:val="en-GB"/>
              </w:rPr>
              <w:t>Initial version</w:t>
            </w:r>
          </w:p>
        </w:tc>
      </w:tr>
    </w:tbl>
    <w:p w14:paraId="0B64991E" w14:textId="77777777" w:rsidR="00F706D6" w:rsidRDefault="00F706D6" w:rsidP="00F706D6">
      <w:pPr>
        <w:suppressAutoHyphens/>
        <w:spacing w:after="200" w:line="276" w:lineRule="auto"/>
        <w:jc w:val="left"/>
        <w:rPr>
          <w:b/>
          <w:color w:val="B81A32"/>
          <w:sz w:val="32"/>
          <w:szCs w:val="32"/>
          <w:lang w:val="en-GB"/>
        </w:rPr>
      </w:pPr>
    </w:p>
    <w:p w14:paraId="1F9773BD" w14:textId="0044A654" w:rsidR="00E666E1" w:rsidRDefault="00E666E1" w:rsidP="00E666E1">
      <w:pPr>
        <w:pStyle w:val="berschrift1"/>
        <w:rPr>
          <w:rFonts w:eastAsia="Times New Roman"/>
        </w:rPr>
      </w:pPr>
      <w:r>
        <w:rPr>
          <w:rFonts w:eastAsia="Times New Roman"/>
        </w:rPr>
        <w:t>Introduction</w:t>
      </w:r>
    </w:p>
    <w:p w14:paraId="103FD8C1" w14:textId="3E462489" w:rsidR="00E666E1" w:rsidRPr="00E666E1" w:rsidRDefault="00E666E1" w:rsidP="00E666E1">
      <w:pPr>
        <w:pStyle w:val="StandardWeb"/>
        <w:rPr>
          <w:lang w:val="en-US"/>
        </w:rPr>
      </w:pPr>
      <w:r w:rsidRPr="00E666E1">
        <w:rPr>
          <w:lang w:val="en-US"/>
        </w:rPr>
        <w:t xml:space="preserve">The purpose of this document is to describe the activities and deliverables completed to validate </w:t>
      </w:r>
      <w:r w:rsidRPr="00E666E1">
        <w:rPr>
          <w:rStyle w:val="summary"/>
          <w:lang w:val="en-US"/>
        </w:rPr>
        <w:t>R base installation</w:t>
      </w:r>
      <w:r w:rsidRPr="00E666E1">
        <w:rPr>
          <w:rStyle w:val="confluence-jim-macro"/>
          <w:lang w:val="en-US"/>
        </w:rPr>
        <w:t xml:space="preserve"> </w:t>
      </w:r>
      <w:r w:rsidRPr="00E666E1">
        <w:rPr>
          <w:lang w:val="en-US"/>
        </w:rPr>
        <w:t xml:space="preserve">version </w:t>
      </w:r>
      <w:r w:rsidR="009C493D" w:rsidRPr="00D420D8">
        <w:rPr>
          <w:i/>
          <w:iCs/>
          <w:color w:val="FF0000"/>
          <w:lang w:val="en-US"/>
        </w:rPr>
        <w:t xml:space="preserve">insert full </w:t>
      </w:r>
      <w:r w:rsidR="009C493D">
        <w:rPr>
          <w:i/>
          <w:iCs/>
          <w:color w:val="FF0000"/>
          <w:lang w:val="en-US"/>
        </w:rPr>
        <w:t xml:space="preserve">software </w:t>
      </w:r>
      <w:r w:rsidR="009C493D" w:rsidRPr="00D420D8">
        <w:rPr>
          <w:i/>
          <w:iCs/>
          <w:color w:val="FF0000"/>
          <w:lang w:val="en-US"/>
        </w:rPr>
        <w:t>version number:</w:t>
      </w:r>
      <w:r w:rsidR="009C493D">
        <w:rPr>
          <w:color w:val="FF0000"/>
          <w:lang w:val="en-US"/>
        </w:rPr>
        <w:t xml:space="preserve"> </w:t>
      </w:r>
      <w:proofErr w:type="spellStart"/>
      <w:r w:rsidR="009C493D" w:rsidRPr="00ED7755">
        <w:rPr>
          <w:i/>
          <w:iCs/>
          <w:color w:val="FF0000"/>
          <w:lang w:val="en-US"/>
        </w:rPr>
        <w:t>x.y.z</w:t>
      </w:r>
      <w:proofErr w:type="spellEnd"/>
      <w:r w:rsidRPr="0074436E">
        <w:rPr>
          <w:rStyle w:val="Hervorhebung"/>
          <w:color w:val="FF0000"/>
          <w:lang w:val="en-US"/>
        </w:rPr>
        <w:t xml:space="preserve"> </w:t>
      </w:r>
      <w:r w:rsidRPr="00E666E1">
        <w:rPr>
          <w:lang w:val="en-US"/>
        </w:rPr>
        <w:t>based on:</w:t>
      </w:r>
    </w:p>
    <w:p w14:paraId="7C6B1556" w14:textId="2A9C012D" w:rsidR="00E666E1" w:rsidRPr="0074436E" w:rsidRDefault="0074436E" w:rsidP="00447ED8">
      <w:pPr>
        <w:pStyle w:val="StandardWeb"/>
        <w:numPr>
          <w:ilvl w:val="0"/>
          <w:numId w:val="6"/>
        </w:numPr>
        <w:rPr>
          <w:i/>
          <w:iCs/>
          <w:color w:val="FF0000"/>
          <w:lang w:val="en-US"/>
        </w:rPr>
      </w:pPr>
      <w:r>
        <w:rPr>
          <w:i/>
          <w:iCs/>
          <w:color w:val="FF0000"/>
          <w:lang w:val="en-US"/>
        </w:rPr>
        <w:t>i</w:t>
      </w:r>
      <w:r w:rsidRPr="0074436E">
        <w:rPr>
          <w:i/>
          <w:iCs/>
          <w:color w:val="FF0000"/>
          <w:lang w:val="en-US"/>
        </w:rPr>
        <w:t>nsert references to local policies/ SOPs, if applicable</w:t>
      </w:r>
    </w:p>
    <w:p w14:paraId="5ACBB56A" w14:textId="0C63E966" w:rsidR="0074436E" w:rsidRPr="0074436E" w:rsidRDefault="00D341C0" w:rsidP="00447ED8">
      <w:pPr>
        <w:pStyle w:val="StandardWeb"/>
        <w:numPr>
          <w:ilvl w:val="0"/>
          <w:numId w:val="6"/>
        </w:numPr>
        <w:rPr>
          <w:rStyle w:val="Hervorhebung"/>
          <w:i w:val="0"/>
          <w:iCs w:val="0"/>
          <w:lang w:val="en-US"/>
        </w:rPr>
      </w:pPr>
      <w:r>
        <w:rPr>
          <w:rStyle w:val="Hervorhebung"/>
          <w:i w:val="0"/>
          <w:iCs w:val="0"/>
          <w:lang w:val="en-US"/>
        </w:rPr>
        <w:t xml:space="preserve">SCTO </w:t>
      </w:r>
      <w:r w:rsidR="004613F9">
        <w:rPr>
          <w:rStyle w:val="Hervorhebung"/>
          <w:i w:val="0"/>
          <w:iCs w:val="0"/>
          <w:lang w:val="en-US"/>
        </w:rPr>
        <w:t xml:space="preserve">CSV </w:t>
      </w:r>
      <w:r>
        <w:rPr>
          <w:rStyle w:val="Hervorhebung"/>
          <w:i w:val="0"/>
          <w:iCs w:val="0"/>
          <w:lang w:val="en-US"/>
        </w:rPr>
        <w:t>Policy</w:t>
      </w:r>
      <w:r w:rsidR="004613F9">
        <w:rPr>
          <w:rStyle w:val="Hervorhebung"/>
          <w:i w:val="0"/>
          <w:iCs w:val="0"/>
          <w:lang w:val="en-US"/>
        </w:rPr>
        <w:t xml:space="preserve"> for R</w:t>
      </w:r>
    </w:p>
    <w:p w14:paraId="331E9168" w14:textId="3FEBF967" w:rsidR="00E666E1" w:rsidRPr="004613F9" w:rsidRDefault="00E666E1" w:rsidP="00447ED8">
      <w:pPr>
        <w:pStyle w:val="StandardWeb"/>
        <w:numPr>
          <w:ilvl w:val="0"/>
          <w:numId w:val="6"/>
        </w:numPr>
        <w:rPr>
          <w:color w:val="FF0000"/>
          <w:lang w:val="en-US"/>
        </w:rPr>
      </w:pPr>
      <w:r w:rsidRPr="004613F9">
        <w:rPr>
          <w:rStyle w:val="Hervorhebung"/>
          <w:color w:val="FF0000"/>
          <w:lang w:val="en-US"/>
        </w:rPr>
        <w:t>insert link to system-specific Validation &amp; Test Plan</w:t>
      </w:r>
    </w:p>
    <w:p w14:paraId="11364378" w14:textId="77777777" w:rsidR="00E666E1" w:rsidRDefault="00E666E1" w:rsidP="00E666E1">
      <w:pPr>
        <w:pStyle w:val="StandardWeb"/>
      </w:pPr>
      <w:proofErr w:type="spellStart"/>
      <w:r>
        <w:t>It</w:t>
      </w:r>
      <w:proofErr w:type="spellEnd"/>
      <w:r>
        <w:t xml:space="preserve"> </w:t>
      </w:r>
      <w:proofErr w:type="spellStart"/>
      <w:r>
        <w:t>contains</w:t>
      </w:r>
      <w:proofErr w:type="spellEnd"/>
      <w:r>
        <w:t>:</w:t>
      </w:r>
    </w:p>
    <w:p w14:paraId="69C714E7" w14:textId="77777777" w:rsidR="00E666E1" w:rsidRPr="00E666E1" w:rsidRDefault="00E666E1" w:rsidP="00447ED8">
      <w:pPr>
        <w:pStyle w:val="StandardWeb"/>
        <w:numPr>
          <w:ilvl w:val="0"/>
          <w:numId w:val="7"/>
        </w:numPr>
        <w:rPr>
          <w:lang w:val="en-US"/>
        </w:rPr>
      </w:pPr>
      <w:r w:rsidRPr="00E666E1">
        <w:rPr>
          <w:lang w:val="en-US"/>
        </w:rPr>
        <w:lastRenderedPageBreak/>
        <w:t>a summary of testing activities and results, including any deviations and open defects accepted for Go Live</w:t>
      </w:r>
    </w:p>
    <w:p w14:paraId="1579D89B" w14:textId="77777777" w:rsidR="00E666E1" w:rsidRPr="00E666E1" w:rsidRDefault="00E666E1" w:rsidP="00447ED8">
      <w:pPr>
        <w:pStyle w:val="StandardWeb"/>
        <w:numPr>
          <w:ilvl w:val="0"/>
          <w:numId w:val="7"/>
        </w:numPr>
        <w:rPr>
          <w:lang w:val="en-US"/>
        </w:rPr>
      </w:pPr>
      <w:r w:rsidRPr="00E666E1">
        <w:rPr>
          <w:lang w:val="en-US"/>
        </w:rPr>
        <w:t>a summary of executed validation activities and any open deviations</w:t>
      </w:r>
    </w:p>
    <w:p w14:paraId="7E77815B" w14:textId="77777777" w:rsidR="00E666E1" w:rsidRPr="00E666E1" w:rsidRDefault="00E666E1" w:rsidP="00447ED8">
      <w:pPr>
        <w:pStyle w:val="StandardWeb"/>
        <w:numPr>
          <w:ilvl w:val="0"/>
          <w:numId w:val="7"/>
        </w:numPr>
        <w:rPr>
          <w:lang w:val="en-US"/>
        </w:rPr>
      </w:pPr>
      <w:r w:rsidRPr="00E666E1">
        <w:rPr>
          <w:lang w:val="en-US"/>
        </w:rPr>
        <w:t>a statement of acceptance for the software version in scope for productive use (with or without restrictions or “non-acceptance” for productive use)</w:t>
      </w:r>
    </w:p>
    <w:p w14:paraId="49AA7219" w14:textId="09C4AF3E" w:rsidR="00E666E1" w:rsidRPr="00E666E1" w:rsidRDefault="00E666E1" w:rsidP="00E666E1">
      <w:pPr>
        <w:pStyle w:val="berschrift1"/>
        <w:rPr>
          <w:rFonts w:eastAsia="Times New Roman"/>
          <w:lang w:val="en-US"/>
        </w:rPr>
      </w:pPr>
      <w:r w:rsidRPr="00E666E1">
        <w:rPr>
          <w:rFonts w:eastAsia="Times New Roman"/>
          <w:lang w:val="en-US"/>
        </w:rPr>
        <w:t>Summary of Installation Activities</w:t>
      </w:r>
    </w:p>
    <w:p w14:paraId="2AE8149B" w14:textId="385648B5" w:rsidR="00E666E1" w:rsidRPr="00CD130B" w:rsidRDefault="00E666E1" w:rsidP="00E666E1">
      <w:pPr>
        <w:pStyle w:val="berschrift2"/>
        <w:rPr>
          <w:rFonts w:eastAsia="Times New Roman"/>
          <w:lang w:val="en-US"/>
        </w:rPr>
      </w:pPr>
      <w:r w:rsidRPr="00CD130B">
        <w:rPr>
          <w:rFonts w:eastAsia="Times New Roman"/>
          <w:lang w:val="en-US"/>
        </w:rPr>
        <w:t>Installation on T</w:t>
      </w:r>
      <w:r w:rsidR="002976D7">
        <w:rPr>
          <w:rFonts w:eastAsia="Times New Roman"/>
          <w:lang w:val="en-US"/>
        </w:rPr>
        <w:t>EST</w:t>
      </w:r>
      <w:r w:rsidRPr="00CD130B">
        <w:rPr>
          <w:rFonts w:eastAsia="Times New Roman"/>
          <w:lang w:val="en-US"/>
        </w:rPr>
        <w:t xml:space="preserve"> Environment</w:t>
      </w:r>
      <w:r w:rsidR="00CD130B" w:rsidRPr="00CD130B">
        <w:rPr>
          <w:rFonts w:eastAsia="Times New Roman"/>
          <w:lang w:val="en-US"/>
        </w:rPr>
        <w:t>/ Machine used fo</w:t>
      </w:r>
      <w:r w:rsidR="00CD130B">
        <w:rPr>
          <w:rFonts w:eastAsia="Times New Roman"/>
          <w:lang w:val="en-US"/>
        </w:rPr>
        <w:t xml:space="preserve">r </w:t>
      </w:r>
      <w:proofErr w:type="gramStart"/>
      <w:r w:rsidR="00CD130B">
        <w:rPr>
          <w:rFonts w:eastAsia="Times New Roman"/>
          <w:lang w:val="en-US"/>
        </w:rPr>
        <w:t>Testing</w:t>
      </w:r>
      <w:proofErr w:type="gramEnd"/>
    </w:p>
    <w:p w14:paraId="3EE62CD4" w14:textId="6CFCF86C" w:rsidR="00ED7755" w:rsidRDefault="00640E49" w:rsidP="00E666E1">
      <w:pPr>
        <w:pStyle w:val="StandardWeb"/>
        <w:rPr>
          <w:lang w:val="en-US"/>
        </w:rPr>
      </w:pPr>
      <w:commentRangeStart w:id="0"/>
      <w:r w:rsidRPr="00640E49">
        <w:rPr>
          <w:lang w:val="en-US"/>
        </w:rPr>
        <w:t xml:space="preserve">R base installation version </w:t>
      </w:r>
      <w:r w:rsidR="00D420D8" w:rsidRPr="00D420D8">
        <w:rPr>
          <w:i/>
          <w:iCs/>
          <w:color w:val="FF0000"/>
          <w:lang w:val="en-US"/>
        </w:rPr>
        <w:t xml:space="preserve">insert full </w:t>
      </w:r>
      <w:r w:rsidR="009C493D">
        <w:rPr>
          <w:i/>
          <w:iCs/>
          <w:color w:val="FF0000"/>
          <w:lang w:val="en-US"/>
        </w:rPr>
        <w:t xml:space="preserve">software </w:t>
      </w:r>
      <w:r w:rsidR="00D420D8" w:rsidRPr="00D420D8">
        <w:rPr>
          <w:i/>
          <w:iCs/>
          <w:color w:val="FF0000"/>
          <w:lang w:val="en-US"/>
        </w:rPr>
        <w:t>version number:</w:t>
      </w:r>
      <w:r w:rsidR="00D420D8">
        <w:rPr>
          <w:color w:val="FF0000"/>
          <w:lang w:val="en-US"/>
        </w:rPr>
        <w:t xml:space="preserve"> </w:t>
      </w:r>
      <w:proofErr w:type="spellStart"/>
      <w:r w:rsidRPr="00ED7755">
        <w:rPr>
          <w:i/>
          <w:iCs/>
          <w:color w:val="FF0000"/>
          <w:lang w:val="en-US"/>
        </w:rPr>
        <w:t>x.y.z</w:t>
      </w:r>
      <w:proofErr w:type="spellEnd"/>
      <w:r w:rsidRPr="00ED7755">
        <w:rPr>
          <w:color w:val="FF0000"/>
          <w:lang w:val="en-US"/>
        </w:rPr>
        <w:t xml:space="preserve"> </w:t>
      </w:r>
      <w:proofErr w:type="gramStart"/>
      <w:r w:rsidRPr="00640E49">
        <w:rPr>
          <w:lang w:val="en-US"/>
        </w:rPr>
        <w:t>was installed</w:t>
      </w:r>
      <w:proofErr w:type="gramEnd"/>
      <w:r w:rsidRPr="00640E49">
        <w:rPr>
          <w:lang w:val="en-US"/>
        </w:rPr>
        <w:t xml:space="preserve"> </w:t>
      </w:r>
    </w:p>
    <w:p w14:paraId="53EB5431" w14:textId="1E910A62" w:rsidR="00640E49" w:rsidRPr="00ED7755" w:rsidRDefault="00640E49" w:rsidP="00447ED8">
      <w:pPr>
        <w:pStyle w:val="StandardWeb"/>
        <w:numPr>
          <w:ilvl w:val="0"/>
          <w:numId w:val="10"/>
        </w:numPr>
        <w:rPr>
          <w:lang w:val="en-US"/>
        </w:rPr>
      </w:pPr>
      <w:r w:rsidRPr="00640E49">
        <w:rPr>
          <w:lang w:val="en-US"/>
        </w:rPr>
        <w:t xml:space="preserve">on </w:t>
      </w:r>
      <w:r w:rsidR="00D420D8" w:rsidRPr="00D420D8">
        <w:rPr>
          <w:i/>
          <w:iCs/>
          <w:color w:val="FF0000"/>
          <w:lang w:val="en-US"/>
        </w:rPr>
        <w:t xml:space="preserve">insert </w:t>
      </w:r>
      <w:r w:rsidRPr="00ED7755">
        <w:rPr>
          <w:i/>
          <w:iCs/>
          <w:color w:val="FF0000"/>
          <w:lang w:val="en-US"/>
        </w:rPr>
        <w:t>unique ID</w:t>
      </w:r>
      <w:r w:rsidR="002976D7">
        <w:rPr>
          <w:i/>
          <w:iCs/>
          <w:color w:val="FF0000"/>
          <w:lang w:val="en-US"/>
        </w:rPr>
        <w:t>/</w:t>
      </w:r>
      <w:r w:rsidRPr="00ED7755">
        <w:rPr>
          <w:i/>
          <w:iCs/>
          <w:color w:val="FF0000"/>
          <w:lang w:val="en-US"/>
        </w:rPr>
        <w:t>name of machine</w:t>
      </w:r>
      <w:r w:rsidR="002976D7">
        <w:rPr>
          <w:i/>
          <w:iCs/>
          <w:color w:val="FF0000"/>
          <w:lang w:val="en-US"/>
        </w:rPr>
        <w:t xml:space="preserve"> or server ID/ name</w:t>
      </w:r>
      <w:r w:rsidR="00ED7755" w:rsidRPr="00ED7755">
        <w:rPr>
          <w:color w:val="FF0000"/>
          <w:lang w:val="en-US"/>
        </w:rPr>
        <w:t xml:space="preserve"> </w:t>
      </w:r>
    </w:p>
    <w:p w14:paraId="441CB772" w14:textId="5771B50F" w:rsidR="00ED7755" w:rsidRPr="00545A2C" w:rsidRDefault="00ED7755" w:rsidP="00447ED8">
      <w:pPr>
        <w:pStyle w:val="StandardWeb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by </w:t>
      </w:r>
      <w:r w:rsidR="00D420D8" w:rsidRPr="00D420D8">
        <w:rPr>
          <w:i/>
          <w:iCs/>
          <w:color w:val="FF0000"/>
          <w:lang w:val="en-US"/>
        </w:rPr>
        <w:t xml:space="preserve">insert </w:t>
      </w:r>
      <w:r w:rsidRPr="00D420D8">
        <w:rPr>
          <w:i/>
          <w:iCs/>
          <w:color w:val="FF0000"/>
          <w:lang w:val="en-US"/>
        </w:rPr>
        <w:t>full name of person executing the installation</w:t>
      </w:r>
    </w:p>
    <w:p w14:paraId="65844E0B" w14:textId="380D8BF4" w:rsidR="00545A2C" w:rsidRPr="00D420D8" w:rsidRDefault="00545A2C" w:rsidP="00447ED8">
      <w:pPr>
        <w:pStyle w:val="StandardWeb"/>
        <w:numPr>
          <w:ilvl w:val="0"/>
          <w:numId w:val="10"/>
        </w:numPr>
        <w:rPr>
          <w:i/>
          <w:iCs/>
          <w:lang w:val="en-US"/>
        </w:rPr>
      </w:pPr>
      <w:r w:rsidRPr="00545A2C">
        <w:rPr>
          <w:lang w:val="en-US"/>
        </w:rPr>
        <w:t>on</w:t>
      </w:r>
      <w:r>
        <w:rPr>
          <w:color w:val="FF0000"/>
          <w:lang w:val="en-US"/>
        </w:rPr>
        <w:t xml:space="preserve"> </w:t>
      </w:r>
      <w:r w:rsidR="00D420D8" w:rsidRPr="00D420D8">
        <w:rPr>
          <w:i/>
          <w:iCs/>
          <w:color w:val="FF0000"/>
          <w:lang w:val="en-US"/>
        </w:rPr>
        <w:t xml:space="preserve">insert </w:t>
      </w:r>
      <w:r w:rsidRPr="00D420D8">
        <w:rPr>
          <w:i/>
          <w:iCs/>
          <w:color w:val="FF0000"/>
          <w:lang w:val="en-US"/>
        </w:rPr>
        <w:t>date and time of installation</w:t>
      </w:r>
    </w:p>
    <w:p w14:paraId="4324B25E" w14:textId="6007CC18" w:rsidR="00E666E1" w:rsidRPr="00E666E1" w:rsidRDefault="00E666E1" w:rsidP="00E666E1">
      <w:pPr>
        <w:pStyle w:val="StandardWeb"/>
        <w:rPr>
          <w:lang w:val="en-US"/>
        </w:rPr>
      </w:pPr>
      <w:r w:rsidRPr="00E666E1">
        <w:rPr>
          <w:lang w:val="en-US"/>
        </w:rPr>
        <w:t xml:space="preserve">The following deviations </w:t>
      </w:r>
      <w:proofErr w:type="gramStart"/>
      <w:r w:rsidRPr="00E666E1">
        <w:rPr>
          <w:lang w:val="en-US"/>
        </w:rPr>
        <w:t>were encountered</w:t>
      </w:r>
      <w:proofErr w:type="gramEnd"/>
      <w:r w:rsidRPr="00E666E1">
        <w:rPr>
          <w:lang w:val="en-US"/>
        </w:rPr>
        <w:t xml:space="preserve"> during the installation on TEST: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2976"/>
        <w:gridCol w:w="3261"/>
        <w:gridCol w:w="1833"/>
      </w:tblGrid>
      <w:tr w:rsidR="007F51F8" w14:paraId="5A991282" w14:textId="77777777" w:rsidTr="008B3BD1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DB9A0F" w14:textId="6B3AED46" w:rsidR="00E666E1" w:rsidRPr="008B3BD1" w:rsidRDefault="008B3BD1" w:rsidP="00CE0AE4">
            <w:pPr>
              <w:rPr>
                <w:b/>
                <w:bCs/>
                <w:lang w:val="en-US"/>
              </w:rPr>
            </w:pPr>
            <w:r w:rsidRPr="008B3BD1">
              <w:rPr>
                <w:b/>
                <w:bCs/>
                <w:lang w:val="en-US"/>
              </w:rPr>
              <w:t>U</w:t>
            </w:r>
            <w:proofErr w:type="spellStart"/>
            <w:r w:rsidRPr="008B3BD1">
              <w:rPr>
                <w:b/>
                <w:bCs/>
              </w:rPr>
              <w:t>nique</w:t>
            </w:r>
            <w:proofErr w:type="spellEnd"/>
            <w:r w:rsidRPr="008B3BD1">
              <w:rPr>
                <w:b/>
                <w:bCs/>
              </w:rPr>
              <w:t xml:space="preserve"> ID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23075" w14:textId="77777777" w:rsidR="00E666E1" w:rsidRDefault="00E666E1" w:rsidP="00CE0AE4">
            <w:pPr>
              <w:pStyle w:val="StandardWeb"/>
              <w:jc w:val="center"/>
              <w:rPr>
                <w:b/>
                <w:bCs/>
              </w:rPr>
            </w:pPr>
            <w:r>
              <w:rPr>
                <w:rStyle w:val="Fett"/>
              </w:rPr>
              <w:t>Deviation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F9A77C" w14:textId="77777777" w:rsidR="00E666E1" w:rsidRPr="00E666E1" w:rsidRDefault="00E666E1" w:rsidP="00CE0AE4">
            <w:pPr>
              <w:pStyle w:val="StandardWeb"/>
              <w:jc w:val="center"/>
              <w:rPr>
                <w:b/>
                <w:bCs/>
                <w:lang w:val="en-US"/>
              </w:rPr>
            </w:pPr>
            <w:r w:rsidRPr="00E666E1">
              <w:rPr>
                <w:rStyle w:val="Fett"/>
                <w:lang w:val="en-US"/>
              </w:rPr>
              <w:t>Impact Assessment and Further Actions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9B159D" w14:textId="77777777" w:rsidR="00E666E1" w:rsidRDefault="00E666E1" w:rsidP="00CE0AE4">
            <w:pPr>
              <w:pStyle w:val="StandardWeb"/>
              <w:jc w:val="center"/>
              <w:rPr>
                <w:b/>
                <w:bCs/>
              </w:rPr>
            </w:pPr>
            <w:r>
              <w:rPr>
                <w:rStyle w:val="Fett"/>
              </w:rPr>
              <w:t>Classification</w:t>
            </w:r>
          </w:p>
        </w:tc>
      </w:tr>
      <w:tr w:rsidR="008B3BD1" w:rsidRPr="00E666E1" w14:paraId="0BA8D96A" w14:textId="77777777" w:rsidTr="008B3BD1">
        <w:trPr>
          <w:cantSplit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67E356" w14:textId="1E146463" w:rsidR="008B3BD1" w:rsidRDefault="008B3BD1" w:rsidP="008B3BD1">
            <w:pPr>
              <w:pStyle w:val="StandardWeb"/>
            </w:pPr>
            <w:r>
              <w:t>TEST-</w:t>
            </w:r>
            <w:r>
              <w:t>DEV-</w:t>
            </w:r>
            <w:r>
              <w:t>01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1798C" w14:textId="3D4901D6" w:rsidR="008B3BD1" w:rsidRPr="007E798D" w:rsidRDefault="008B3BD1" w:rsidP="008B3BD1">
            <w:pPr>
              <w:pStyle w:val="StandardWeb"/>
              <w:rPr>
                <w:color w:val="FF0000"/>
                <w:lang w:val="en-US"/>
              </w:rPr>
            </w:pPr>
            <w:r w:rsidRPr="007E798D">
              <w:rPr>
                <w:rStyle w:val="Hervorhebung"/>
                <w:color w:val="FF0000"/>
                <w:lang w:val="en-US"/>
              </w:rPr>
              <w:t xml:space="preserve">list any deviations encountered during </w:t>
            </w:r>
            <w:r w:rsidR="00294ECC">
              <w:rPr>
                <w:rStyle w:val="Hervorhebung"/>
                <w:color w:val="FF0000"/>
                <w:lang w:val="en-US"/>
              </w:rPr>
              <w:t>t</w:t>
            </w:r>
            <w:r w:rsidR="00294ECC" w:rsidRPr="00294ECC">
              <w:rPr>
                <w:rStyle w:val="Hervorhebung"/>
                <w:color w:val="FF0000"/>
                <w:lang w:val="en-US"/>
              </w:rPr>
              <w:t xml:space="preserve">he </w:t>
            </w:r>
            <w:proofErr w:type="gramStart"/>
            <w:r w:rsidR="00294ECC" w:rsidRPr="00294ECC">
              <w:rPr>
                <w:rStyle w:val="Hervorhebung"/>
                <w:color w:val="FF0000"/>
                <w:lang w:val="en-US"/>
              </w:rPr>
              <w:t>installation</w:t>
            </w:r>
            <w:proofErr w:type="gramEnd"/>
          </w:p>
          <w:p w14:paraId="5589397A" w14:textId="34D84822" w:rsidR="008B3BD1" w:rsidRPr="008B3BD1" w:rsidRDefault="008B3BD1" w:rsidP="008B3BD1">
            <w:pPr>
              <w:pStyle w:val="StandardWeb"/>
              <w:rPr>
                <w:color w:val="FF0000"/>
                <w:lang w:val="en-US"/>
              </w:rPr>
            </w:pPr>
            <w:r w:rsidRPr="007E798D">
              <w:rPr>
                <w:rStyle w:val="Hervorhebung"/>
                <w:color w:val="FF0000"/>
                <w:lang w:val="en-US"/>
              </w:rPr>
              <w:t xml:space="preserve">if no deviations were encountered, </w:t>
            </w:r>
            <w:proofErr w:type="gramStart"/>
            <w:r w:rsidRPr="007E798D">
              <w:rPr>
                <w:rStyle w:val="Hervorhebung"/>
                <w:color w:val="FF0000"/>
                <w:lang w:val="en-US"/>
              </w:rPr>
              <w:t>insert:</w:t>
            </w:r>
            <w:proofErr w:type="gramEnd"/>
            <w:r w:rsidRPr="007E798D">
              <w:rPr>
                <w:color w:val="FF0000"/>
                <w:lang w:val="en-US"/>
              </w:rPr>
              <w:t xml:space="preserve"> n/a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AE62C7" w14:textId="77777777" w:rsidR="008B3BD1" w:rsidRPr="007E798D" w:rsidRDefault="008B3BD1" w:rsidP="008B3BD1">
            <w:pPr>
              <w:pStyle w:val="StandardWeb"/>
              <w:rPr>
                <w:color w:val="FF0000"/>
                <w:lang w:val="en-US"/>
              </w:rPr>
            </w:pPr>
            <w:r w:rsidRPr="007E798D">
              <w:rPr>
                <w:rStyle w:val="Hervorhebung"/>
                <w:color w:val="FF0000"/>
                <w:lang w:val="en-US"/>
              </w:rPr>
              <w:t xml:space="preserve">insert a short impact assessment and a description of the further required actions or a rationale for acceptance without further </w:t>
            </w:r>
            <w:proofErr w:type="gramStart"/>
            <w:r w:rsidRPr="007E798D">
              <w:rPr>
                <w:rStyle w:val="Hervorhebung"/>
                <w:color w:val="FF0000"/>
                <w:lang w:val="en-US"/>
              </w:rPr>
              <w:t>actions</w:t>
            </w:r>
            <w:proofErr w:type="gramEnd"/>
          </w:p>
          <w:p w14:paraId="127ABA7E" w14:textId="68540E93" w:rsidR="008B3BD1" w:rsidRPr="008B3BD1" w:rsidRDefault="008B3BD1" w:rsidP="008B3BD1">
            <w:pPr>
              <w:pStyle w:val="StandardWeb"/>
              <w:rPr>
                <w:color w:val="FF0000"/>
                <w:lang w:val="en-US"/>
              </w:rPr>
            </w:pPr>
            <w:r w:rsidRPr="007E798D">
              <w:rPr>
                <w:rStyle w:val="Hervorhebung"/>
                <w:color w:val="FF0000"/>
                <w:lang w:val="en-US"/>
              </w:rPr>
              <w:t xml:space="preserve">if no deviations were encountered, </w:t>
            </w:r>
            <w:proofErr w:type="gramStart"/>
            <w:r w:rsidRPr="007E798D">
              <w:rPr>
                <w:rStyle w:val="Hervorhebung"/>
                <w:color w:val="FF0000"/>
                <w:lang w:val="en-US"/>
              </w:rPr>
              <w:t>insert:</w:t>
            </w:r>
            <w:proofErr w:type="gramEnd"/>
            <w:r w:rsidRPr="007E798D">
              <w:rPr>
                <w:color w:val="FF0000"/>
                <w:lang w:val="en-US"/>
              </w:rPr>
              <w:t xml:space="preserve"> n/a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2A113C" w14:textId="77777777" w:rsidR="008B3BD1" w:rsidRPr="007E798D" w:rsidRDefault="008B3BD1" w:rsidP="008B3BD1">
            <w:pPr>
              <w:pStyle w:val="StandardWeb"/>
              <w:jc w:val="center"/>
              <w:rPr>
                <w:color w:val="FF0000"/>
                <w:lang w:val="en-US"/>
              </w:rPr>
            </w:pPr>
            <w:r w:rsidRPr="007E798D">
              <w:rPr>
                <w:color w:val="FF0000"/>
                <w:lang w:val="en-US"/>
              </w:rPr>
              <w:t>Minor Major Critical</w:t>
            </w:r>
          </w:p>
          <w:p w14:paraId="43E3E6F7" w14:textId="77777777" w:rsidR="008B3BD1" w:rsidRPr="007E798D" w:rsidRDefault="008B3BD1" w:rsidP="008B3BD1">
            <w:pPr>
              <w:pStyle w:val="StandardWeb"/>
              <w:rPr>
                <w:color w:val="FF0000"/>
                <w:lang w:val="en-US"/>
              </w:rPr>
            </w:pPr>
            <w:r w:rsidRPr="007E798D">
              <w:rPr>
                <w:rStyle w:val="Hervorhebung"/>
                <w:color w:val="FF0000"/>
                <w:lang w:val="en-US"/>
              </w:rPr>
              <w:t xml:space="preserve">delete the classifications that are not </w:t>
            </w:r>
            <w:proofErr w:type="gramStart"/>
            <w:r w:rsidRPr="007E798D">
              <w:rPr>
                <w:rStyle w:val="Hervorhebung"/>
                <w:color w:val="FF0000"/>
                <w:lang w:val="en-US"/>
              </w:rPr>
              <w:t>relevant</w:t>
            </w:r>
            <w:proofErr w:type="gramEnd"/>
          </w:p>
          <w:p w14:paraId="0951369D" w14:textId="7BC00F84" w:rsidR="008B3BD1" w:rsidRPr="008B3BD1" w:rsidRDefault="008B3BD1" w:rsidP="008B3BD1">
            <w:pPr>
              <w:pStyle w:val="StandardWeb"/>
              <w:rPr>
                <w:color w:val="FF0000"/>
                <w:lang w:val="en-US"/>
              </w:rPr>
            </w:pPr>
            <w:r w:rsidRPr="007E798D">
              <w:rPr>
                <w:rStyle w:val="Hervorhebung"/>
                <w:color w:val="FF0000"/>
                <w:lang w:val="en-US"/>
              </w:rPr>
              <w:t xml:space="preserve">if no deviations were encountered, </w:t>
            </w:r>
            <w:proofErr w:type="gramStart"/>
            <w:r w:rsidRPr="007E798D">
              <w:rPr>
                <w:rStyle w:val="Hervorhebung"/>
                <w:color w:val="FF0000"/>
                <w:lang w:val="en-US"/>
              </w:rPr>
              <w:t>insert:</w:t>
            </w:r>
            <w:proofErr w:type="gramEnd"/>
            <w:r w:rsidRPr="007E798D">
              <w:rPr>
                <w:color w:val="FF0000"/>
                <w:lang w:val="en-US"/>
              </w:rPr>
              <w:t xml:space="preserve"> n/a</w:t>
            </w:r>
          </w:p>
        </w:tc>
      </w:tr>
      <w:tr w:rsidR="008B3BD1" w14:paraId="7881BD28" w14:textId="77777777" w:rsidTr="008B3BD1">
        <w:trPr>
          <w:cantSplit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969B5" w14:textId="5C0CD7B6" w:rsidR="00E666E1" w:rsidRDefault="00E666E1" w:rsidP="00CE0AE4">
            <w:pPr>
              <w:pStyle w:val="StandardWeb"/>
            </w:pPr>
            <w:r>
              <w:t>TEST-</w:t>
            </w:r>
            <w:r w:rsidR="007F51F8">
              <w:t>DEV-</w:t>
            </w:r>
            <w:r>
              <w:t>02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49396A" w14:textId="77777777" w:rsidR="00E666E1" w:rsidRDefault="00E666E1" w:rsidP="00CE0AE4">
            <w:pPr>
              <w:pStyle w:val="StandardWeb"/>
            </w:pPr>
            <w:r>
              <w:t>…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2C9098" w14:textId="77777777" w:rsidR="00E666E1" w:rsidRDefault="00E666E1" w:rsidP="00CE0AE4"/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B3DF12" w14:textId="77777777" w:rsidR="00E666E1" w:rsidRDefault="00E666E1" w:rsidP="00CE0AE4">
            <w:pPr>
              <w:rPr>
                <w:rFonts w:eastAsia="Times New Roman"/>
                <w:szCs w:val="20"/>
              </w:rPr>
            </w:pPr>
          </w:p>
        </w:tc>
      </w:tr>
    </w:tbl>
    <w:commentRangeEnd w:id="0"/>
    <w:p w14:paraId="24429F0B" w14:textId="77777777" w:rsidR="00E666E1" w:rsidRPr="004B62C8" w:rsidRDefault="004B62C8" w:rsidP="00E666E1">
      <w:pPr>
        <w:pStyle w:val="berschrift1"/>
        <w:rPr>
          <w:rFonts w:eastAsia="Times New Roman"/>
          <w:lang w:val="en-US"/>
        </w:rPr>
      </w:pPr>
      <w:r w:rsidRPr="004B62C8">
        <w:rPr>
          <w:rFonts w:eastAsia="Times New Roman"/>
          <w:lang w:val="en-US"/>
        </w:rPr>
        <w:commentReference w:id="0"/>
      </w:r>
      <w:r w:rsidR="00E666E1" w:rsidRPr="004B62C8">
        <w:rPr>
          <w:rFonts w:eastAsia="Times New Roman"/>
          <w:lang w:val="en-US"/>
        </w:rPr>
        <w:t>Summary of Testing Activities</w:t>
      </w:r>
    </w:p>
    <w:p w14:paraId="2ADC380C" w14:textId="0B0D1E88" w:rsidR="00E666E1" w:rsidRDefault="00E666E1" w:rsidP="00E666E1">
      <w:pPr>
        <w:pStyle w:val="berschrift2"/>
        <w:rPr>
          <w:rFonts w:eastAsia="Times New Roman"/>
          <w:lang w:val="en-US"/>
        </w:rPr>
      </w:pPr>
      <w:r w:rsidRPr="00C41044">
        <w:rPr>
          <w:rFonts w:eastAsia="Times New Roman"/>
          <w:lang w:val="en-US"/>
        </w:rPr>
        <w:t xml:space="preserve">Summary of </w:t>
      </w:r>
      <w:r w:rsidR="00C41044" w:rsidRPr="00C41044">
        <w:rPr>
          <w:rFonts w:eastAsia="Times New Roman"/>
          <w:lang w:val="en-US"/>
        </w:rPr>
        <w:t>User Acceptance</w:t>
      </w:r>
      <w:r w:rsidRPr="00C41044">
        <w:rPr>
          <w:rFonts w:eastAsia="Times New Roman"/>
          <w:lang w:val="en-US"/>
        </w:rPr>
        <w:t xml:space="preserve"> Testing</w:t>
      </w:r>
    </w:p>
    <w:p w14:paraId="38DA0B73" w14:textId="77777777" w:rsidR="00C41044" w:rsidRDefault="00C41044" w:rsidP="00C41044">
      <w:pPr>
        <w:rPr>
          <w:lang w:val="en-US"/>
        </w:rPr>
      </w:pPr>
    </w:p>
    <w:p w14:paraId="26AB15CE" w14:textId="5758371D" w:rsidR="001B3BC7" w:rsidRPr="00116425" w:rsidRDefault="001B3BC7" w:rsidP="00C41044">
      <w:pPr>
        <w:rPr>
          <w:b/>
          <w:bCs/>
          <w:color w:val="FF0000"/>
          <w:lang w:val="en-US"/>
        </w:rPr>
      </w:pPr>
      <w:commentRangeStart w:id="1"/>
      <w:r w:rsidRPr="00116425">
        <w:rPr>
          <w:b/>
          <w:bCs/>
          <w:color w:val="FF0000"/>
          <w:lang w:val="en-US"/>
        </w:rPr>
        <w:t>Example 1:</w:t>
      </w:r>
      <w:commentRangeEnd w:id="1"/>
      <w:r w:rsidR="00116425">
        <w:rPr>
          <w:rStyle w:val="Kommentarzeichen"/>
        </w:rPr>
        <w:commentReference w:id="1"/>
      </w:r>
    </w:p>
    <w:p w14:paraId="5DC63F19" w14:textId="77777777" w:rsidR="001B3BC7" w:rsidRPr="001B3BC7" w:rsidRDefault="001B3BC7" w:rsidP="00C41044">
      <w:pPr>
        <w:rPr>
          <w:color w:val="FF0000"/>
          <w:lang w:val="en-US"/>
        </w:rPr>
      </w:pPr>
    </w:p>
    <w:p w14:paraId="437CD5D2" w14:textId="1C0C8084" w:rsidR="00C41044" w:rsidRDefault="00C41044" w:rsidP="00C41044">
      <w:pPr>
        <w:rPr>
          <w:lang w:val="en-US"/>
        </w:rPr>
      </w:pPr>
      <w:r>
        <w:rPr>
          <w:lang w:val="en-US"/>
        </w:rPr>
        <w:t xml:space="preserve">The following </w:t>
      </w:r>
      <w:r w:rsidR="005B09F8">
        <w:rPr>
          <w:lang w:val="en-US"/>
        </w:rPr>
        <w:t xml:space="preserve">report documents the results of testing activities </w:t>
      </w:r>
      <w:commentRangeStart w:id="2"/>
      <w:r w:rsidR="005B09F8" w:rsidRPr="005B09F8">
        <w:rPr>
          <w:color w:val="FF0000"/>
          <w:lang w:val="en-US"/>
        </w:rPr>
        <w:t>and the traceability to requirements</w:t>
      </w:r>
      <w:commentRangeEnd w:id="2"/>
      <w:r w:rsidR="005B09F8">
        <w:rPr>
          <w:rStyle w:val="Kommentarzeichen"/>
        </w:rPr>
        <w:commentReference w:id="2"/>
      </w:r>
      <w:r w:rsidR="005B09F8">
        <w:rPr>
          <w:lang w:val="en-US"/>
        </w:rPr>
        <w:t>.</w:t>
      </w:r>
    </w:p>
    <w:p w14:paraId="3EFB5822" w14:textId="77777777" w:rsidR="008B3642" w:rsidRDefault="008B3642" w:rsidP="00C41044">
      <w:pPr>
        <w:rPr>
          <w:lang w:val="en-US"/>
        </w:rPr>
      </w:pPr>
    </w:p>
    <w:p w14:paraId="2FE6E44F" w14:textId="6A3D97AA" w:rsidR="008B3642" w:rsidRPr="001B3BC7" w:rsidRDefault="008B3642" w:rsidP="00C41044">
      <w:pPr>
        <w:rPr>
          <w:i/>
          <w:iCs/>
          <w:color w:val="FF0000"/>
          <w:lang w:val="en-US"/>
        </w:rPr>
      </w:pPr>
      <w:r w:rsidRPr="001B3BC7">
        <w:rPr>
          <w:i/>
          <w:iCs/>
          <w:color w:val="FF0000"/>
          <w:lang w:val="en-US"/>
        </w:rPr>
        <w:t xml:space="preserve">insert reference </w:t>
      </w:r>
      <w:r w:rsidR="001B3BC7" w:rsidRPr="001B3BC7">
        <w:rPr>
          <w:i/>
          <w:iCs/>
          <w:color w:val="FF0000"/>
          <w:lang w:val="en-US"/>
        </w:rPr>
        <w:t xml:space="preserve">to and attach copy of the R report generated during </w:t>
      </w:r>
      <w:proofErr w:type="gramStart"/>
      <w:r w:rsidR="001B3BC7" w:rsidRPr="001B3BC7">
        <w:rPr>
          <w:i/>
          <w:iCs/>
          <w:color w:val="FF0000"/>
          <w:lang w:val="en-US"/>
        </w:rPr>
        <w:t>testing</w:t>
      </w:r>
      <w:proofErr w:type="gramEnd"/>
    </w:p>
    <w:p w14:paraId="5C6F2856" w14:textId="77777777" w:rsidR="00F74FB8" w:rsidRDefault="00F74FB8" w:rsidP="00C41044">
      <w:pPr>
        <w:rPr>
          <w:lang w:val="en-US"/>
        </w:rPr>
      </w:pPr>
    </w:p>
    <w:p w14:paraId="5FE14B60" w14:textId="168B3C7C" w:rsidR="001B3BC7" w:rsidRPr="00116425" w:rsidRDefault="001B3BC7" w:rsidP="001B3BC7">
      <w:pPr>
        <w:rPr>
          <w:b/>
          <w:bCs/>
          <w:color w:val="FF0000"/>
          <w:lang w:val="en-US"/>
        </w:rPr>
      </w:pPr>
      <w:commentRangeStart w:id="3"/>
      <w:r w:rsidRPr="00116425">
        <w:rPr>
          <w:b/>
          <w:bCs/>
          <w:color w:val="FF0000"/>
          <w:lang w:val="en-US"/>
        </w:rPr>
        <w:t xml:space="preserve">Example </w:t>
      </w:r>
      <w:r w:rsidRPr="00116425">
        <w:rPr>
          <w:b/>
          <w:bCs/>
          <w:color w:val="FF0000"/>
          <w:lang w:val="en-US"/>
        </w:rPr>
        <w:t>2</w:t>
      </w:r>
      <w:r w:rsidRPr="00116425">
        <w:rPr>
          <w:b/>
          <w:bCs/>
          <w:color w:val="FF0000"/>
          <w:lang w:val="en-US"/>
        </w:rPr>
        <w:t>:</w:t>
      </w:r>
      <w:commentRangeEnd w:id="3"/>
      <w:r w:rsidR="004E7D77">
        <w:rPr>
          <w:rStyle w:val="Kommentarzeichen"/>
        </w:rPr>
        <w:commentReference w:id="3"/>
      </w:r>
    </w:p>
    <w:p w14:paraId="5BA18E69" w14:textId="77777777" w:rsidR="001B3BC7" w:rsidRDefault="001B3BC7" w:rsidP="00C41044">
      <w:pPr>
        <w:rPr>
          <w:lang w:val="en-US"/>
        </w:rPr>
      </w:pPr>
    </w:p>
    <w:p w14:paraId="42515C46" w14:textId="3F05C69F" w:rsidR="00F74FB8" w:rsidRDefault="00F74FB8" w:rsidP="00C41044">
      <w:pPr>
        <w:rPr>
          <w:lang w:val="en-US"/>
        </w:rPr>
      </w:pPr>
      <w:r>
        <w:rPr>
          <w:lang w:val="en-US"/>
        </w:rPr>
        <w:t>The following table summarizes the executed test protocols and the results of the execution:</w:t>
      </w:r>
    </w:p>
    <w:p w14:paraId="78081753" w14:textId="77777777" w:rsidR="00F74FB8" w:rsidRDefault="00F74FB8" w:rsidP="00C41044">
      <w:pPr>
        <w:rPr>
          <w:lang w:val="en-US"/>
        </w:rPr>
      </w:pP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5386"/>
        <w:gridCol w:w="2693"/>
      </w:tblGrid>
      <w:tr w:rsidR="00792982" w:rsidRPr="00116425" w14:paraId="0BA13F6A" w14:textId="77777777" w:rsidTr="008B3BD1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76EFF" w14:textId="0E830D22" w:rsidR="00792982" w:rsidRPr="00116425" w:rsidRDefault="00792982" w:rsidP="00CE0A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164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Unique 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A01D5" w14:textId="536B7325" w:rsidR="00792982" w:rsidRPr="00116425" w:rsidRDefault="00792982" w:rsidP="00CE0AE4">
            <w:pPr>
              <w:pStyle w:val="StandardWeb"/>
              <w:jc w:val="center"/>
              <w:rPr>
                <w:b/>
                <w:bCs/>
              </w:rPr>
            </w:pPr>
            <w:r w:rsidRPr="00116425">
              <w:rPr>
                <w:b/>
                <w:bCs/>
              </w:rPr>
              <w:t>Test Protocol Title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151002" w14:textId="449DA358" w:rsidR="00792982" w:rsidRPr="00116425" w:rsidRDefault="00792982" w:rsidP="00CE0AE4">
            <w:pPr>
              <w:pStyle w:val="StandardWeb"/>
              <w:jc w:val="center"/>
              <w:rPr>
                <w:b/>
                <w:bCs/>
                <w:lang w:val="en-US"/>
              </w:rPr>
            </w:pPr>
            <w:proofErr w:type="gramStart"/>
            <w:r w:rsidRPr="00116425">
              <w:rPr>
                <w:b/>
                <w:bCs/>
                <w:lang w:val="en-US"/>
              </w:rPr>
              <w:t>Test</w:t>
            </w:r>
            <w:proofErr w:type="gramEnd"/>
            <w:r w:rsidRPr="00116425">
              <w:rPr>
                <w:b/>
                <w:bCs/>
                <w:lang w:val="en-US"/>
              </w:rPr>
              <w:t xml:space="preserve"> Result</w:t>
            </w:r>
          </w:p>
        </w:tc>
      </w:tr>
      <w:tr w:rsidR="00792982" w:rsidRPr="00116425" w14:paraId="357E68C6" w14:textId="77777777" w:rsidTr="008B3BD1">
        <w:trPr>
          <w:cantSplit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A856C" w14:textId="5C4F8579" w:rsidR="00792982" w:rsidRPr="00116425" w:rsidRDefault="00792982" w:rsidP="00CE0AE4">
            <w:pPr>
              <w:pStyle w:val="StandardWeb"/>
            </w:pPr>
            <w:r w:rsidRPr="00116425">
              <w:t>UAT-01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D57C0" w14:textId="2E6E6974" w:rsidR="00792982" w:rsidRPr="00116425" w:rsidRDefault="00116425" w:rsidP="00CE0AE4">
            <w:pPr>
              <w:pStyle w:val="StandardWeb"/>
              <w:rPr>
                <w:lang w:val="en-US"/>
              </w:rPr>
            </w:pPr>
            <w:r w:rsidRPr="00116425">
              <w:rPr>
                <w:lang w:val="en-US"/>
              </w:rPr>
              <w:t>Data Import Test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DD4A6" w14:textId="77777777" w:rsidR="00792982" w:rsidRDefault="00792982" w:rsidP="00CE0AE4">
            <w:pPr>
              <w:pStyle w:val="StandardWeb"/>
              <w:rPr>
                <w:color w:val="FF0000"/>
                <w:lang w:val="en-US"/>
              </w:rPr>
            </w:pPr>
            <w:r w:rsidRPr="00116425">
              <w:rPr>
                <w:color w:val="FF0000"/>
                <w:lang w:val="en-US"/>
              </w:rPr>
              <w:t>PASS/FAIL</w:t>
            </w:r>
          </w:p>
          <w:p w14:paraId="04167A2F" w14:textId="6E955664" w:rsidR="007E798D" w:rsidRPr="00116425" w:rsidRDefault="007E798D" w:rsidP="007E798D">
            <w:pPr>
              <w:pStyle w:val="StandardWeb"/>
              <w:rPr>
                <w:color w:val="FF0000"/>
                <w:lang w:val="en-US"/>
              </w:rPr>
            </w:pPr>
            <w:r w:rsidRPr="007E798D">
              <w:rPr>
                <w:rStyle w:val="Hervorhebung"/>
                <w:color w:val="FF0000"/>
                <w:lang w:val="en-US"/>
              </w:rPr>
              <w:t xml:space="preserve">delete the </w:t>
            </w:r>
            <w:r w:rsidRPr="007E798D">
              <w:rPr>
                <w:rStyle w:val="Hervorhebung"/>
                <w:color w:val="FF0000"/>
                <w:lang w:val="en-US"/>
              </w:rPr>
              <w:t>outcome that does not apply</w:t>
            </w:r>
          </w:p>
        </w:tc>
      </w:tr>
      <w:tr w:rsidR="00792982" w:rsidRPr="00116425" w14:paraId="1AB1D538" w14:textId="77777777" w:rsidTr="008B3BD1">
        <w:trPr>
          <w:cantSplit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6327F" w14:textId="32132A56" w:rsidR="00792982" w:rsidRPr="00116425" w:rsidRDefault="00792982" w:rsidP="00792982">
            <w:pPr>
              <w:pStyle w:val="StandardWeb"/>
            </w:pPr>
            <w:r w:rsidRPr="00116425">
              <w:t>UAT-02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4BFF50" w14:textId="77777777" w:rsidR="00792982" w:rsidRPr="00116425" w:rsidRDefault="00792982" w:rsidP="00792982">
            <w:pPr>
              <w:pStyle w:val="StandardWeb"/>
            </w:pPr>
            <w:r w:rsidRPr="00116425">
              <w:t>…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E7D59" w14:textId="72202B2B" w:rsidR="00792982" w:rsidRPr="00116425" w:rsidRDefault="00792982" w:rsidP="00792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EC1E49" w14:textId="77777777" w:rsidR="00C41044" w:rsidRDefault="00C41044" w:rsidP="00C41044">
      <w:pPr>
        <w:rPr>
          <w:lang w:val="en-US"/>
        </w:rPr>
      </w:pPr>
    </w:p>
    <w:p w14:paraId="1658AA31" w14:textId="77777777" w:rsidR="00C41044" w:rsidRPr="00C41044" w:rsidRDefault="00C41044" w:rsidP="00C41044">
      <w:pPr>
        <w:rPr>
          <w:lang w:val="en-US"/>
        </w:rPr>
      </w:pPr>
    </w:p>
    <w:p w14:paraId="46434098" w14:textId="544A9F86" w:rsidR="00E666E1" w:rsidRPr="004E7D77" w:rsidRDefault="004E7D77" w:rsidP="004E7D77">
      <w:pPr>
        <w:pStyle w:val="berschrift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Summary of </w:t>
      </w:r>
      <w:r w:rsidR="00E666E1" w:rsidRPr="004E7D77">
        <w:rPr>
          <w:rFonts w:eastAsia="Times New Roman"/>
          <w:lang w:val="en-US"/>
        </w:rPr>
        <w:t xml:space="preserve">Defects &amp; Deviations </w:t>
      </w:r>
      <w:r w:rsidR="00104B3B">
        <w:rPr>
          <w:rFonts w:eastAsia="Times New Roman"/>
          <w:lang w:val="en-US"/>
        </w:rPr>
        <w:t>of User Acceptance</w:t>
      </w:r>
      <w:r w:rsidR="00E666E1" w:rsidRPr="004E7D77">
        <w:rPr>
          <w:rFonts w:eastAsia="Times New Roman"/>
          <w:lang w:val="en-US"/>
        </w:rPr>
        <w:t xml:space="preserve"> Testing</w:t>
      </w:r>
    </w:p>
    <w:p w14:paraId="1D11E0C3" w14:textId="0B3FA9B8" w:rsidR="00E666E1" w:rsidRPr="00E666E1" w:rsidRDefault="00E666E1" w:rsidP="00E666E1">
      <w:pPr>
        <w:pStyle w:val="StandardWeb"/>
        <w:rPr>
          <w:lang w:val="en-US"/>
        </w:rPr>
      </w:pPr>
      <w:r w:rsidRPr="00E666E1">
        <w:rPr>
          <w:lang w:val="en-US"/>
        </w:rPr>
        <w:t>The following defects</w:t>
      </w:r>
      <w:r w:rsidR="00104B3B">
        <w:rPr>
          <w:lang w:val="en-US"/>
        </w:rPr>
        <w:t xml:space="preserve"> and deviations </w:t>
      </w:r>
      <w:proofErr w:type="gramStart"/>
      <w:r w:rsidRPr="00E666E1">
        <w:rPr>
          <w:lang w:val="en-US"/>
        </w:rPr>
        <w:t xml:space="preserve">were </w:t>
      </w:r>
      <w:r w:rsidR="00104B3B">
        <w:rPr>
          <w:lang w:val="en-US"/>
        </w:rPr>
        <w:t>encountered</w:t>
      </w:r>
      <w:proofErr w:type="gramEnd"/>
      <w:r w:rsidR="00104B3B">
        <w:rPr>
          <w:lang w:val="en-US"/>
        </w:rPr>
        <w:t xml:space="preserve"> during UAT </w:t>
      </w:r>
      <w:r w:rsidRPr="00E666E1">
        <w:rPr>
          <w:lang w:val="en-US"/>
        </w:rPr>
        <w:t>Testing: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2976"/>
        <w:gridCol w:w="3261"/>
        <w:gridCol w:w="1833"/>
      </w:tblGrid>
      <w:tr w:rsidR="007E798D" w14:paraId="0EE8A8EC" w14:textId="77777777" w:rsidTr="008B3BD1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09A6A" w14:textId="141ADA87" w:rsidR="00E666E1" w:rsidRDefault="008B3BD1" w:rsidP="00CE0AE4">
            <w:pPr>
              <w:pStyle w:val="StandardWeb"/>
              <w:jc w:val="center"/>
              <w:rPr>
                <w:b/>
                <w:bCs/>
              </w:rPr>
            </w:pPr>
            <w:r>
              <w:rPr>
                <w:rStyle w:val="Fett"/>
              </w:rPr>
              <w:t xml:space="preserve">Unique </w:t>
            </w:r>
            <w:r w:rsidR="00E666E1">
              <w:rPr>
                <w:rStyle w:val="Fett"/>
              </w:rPr>
              <w:t>ID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0CD37" w14:textId="77777777" w:rsidR="00E666E1" w:rsidRDefault="00E666E1" w:rsidP="00CE0AE4">
            <w:pPr>
              <w:pStyle w:val="StandardWeb"/>
              <w:jc w:val="center"/>
              <w:rPr>
                <w:b/>
                <w:bCs/>
              </w:rPr>
            </w:pPr>
            <w:r>
              <w:rPr>
                <w:rStyle w:val="Fett"/>
              </w:rPr>
              <w:t xml:space="preserve">Deviation/ </w:t>
            </w:r>
            <w:proofErr w:type="spellStart"/>
            <w:r>
              <w:rPr>
                <w:rStyle w:val="Fett"/>
              </w:rPr>
              <w:t>Defect</w:t>
            </w:r>
            <w:proofErr w:type="spellEnd"/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DA8CB" w14:textId="77777777" w:rsidR="00E666E1" w:rsidRPr="00E666E1" w:rsidRDefault="00E666E1" w:rsidP="00CE0AE4">
            <w:pPr>
              <w:pStyle w:val="StandardWeb"/>
              <w:jc w:val="center"/>
              <w:rPr>
                <w:b/>
                <w:bCs/>
                <w:lang w:val="en-US"/>
              </w:rPr>
            </w:pPr>
            <w:r w:rsidRPr="00E666E1">
              <w:rPr>
                <w:rStyle w:val="Fett"/>
                <w:lang w:val="en-US"/>
              </w:rPr>
              <w:t>Impact Analysis and Further Actions/ Justification for Acceptance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217094" w14:textId="77777777" w:rsidR="00E666E1" w:rsidRDefault="00E666E1" w:rsidP="00CE0AE4">
            <w:pPr>
              <w:pStyle w:val="StandardWeb"/>
              <w:jc w:val="center"/>
              <w:rPr>
                <w:b/>
                <w:bCs/>
              </w:rPr>
            </w:pPr>
            <w:r>
              <w:rPr>
                <w:rStyle w:val="Fett"/>
              </w:rPr>
              <w:t>Classification</w:t>
            </w:r>
          </w:p>
        </w:tc>
      </w:tr>
      <w:tr w:rsidR="008B3BD1" w:rsidRPr="00E666E1" w14:paraId="3DE8A46E" w14:textId="77777777" w:rsidTr="008B3BD1">
        <w:trPr>
          <w:cantSplit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A52055" w14:textId="708B9955" w:rsidR="00E666E1" w:rsidRDefault="00104B3B" w:rsidP="00CE0AE4">
            <w:pPr>
              <w:pStyle w:val="StandardWeb"/>
            </w:pPr>
            <w:r>
              <w:t>UAT-DEV</w:t>
            </w:r>
            <w:r w:rsidR="00E666E1">
              <w:t>-01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61200" w14:textId="4E291F25" w:rsidR="00E666E1" w:rsidRPr="007E798D" w:rsidRDefault="00E666E1" w:rsidP="00CE0AE4">
            <w:pPr>
              <w:pStyle w:val="StandardWeb"/>
              <w:rPr>
                <w:color w:val="FF0000"/>
                <w:lang w:val="en-US"/>
              </w:rPr>
            </w:pPr>
            <w:r w:rsidRPr="007E798D">
              <w:rPr>
                <w:rStyle w:val="Hervorhebung"/>
                <w:color w:val="FF0000"/>
                <w:lang w:val="en-US"/>
              </w:rPr>
              <w:t xml:space="preserve">list any </w:t>
            </w:r>
            <w:r w:rsidR="007F51F8" w:rsidRPr="007E798D">
              <w:rPr>
                <w:rStyle w:val="Hervorhebung"/>
                <w:color w:val="FF0000"/>
                <w:lang w:val="en-US"/>
              </w:rPr>
              <w:t xml:space="preserve">defects/ deviations encountered during UAT </w:t>
            </w:r>
            <w:proofErr w:type="gramStart"/>
            <w:r w:rsidR="007F51F8" w:rsidRPr="007E798D">
              <w:rPr>
                <w:rStyle w:val="Hervorhebung"/>
                <w:color w:val="FF0000"/>
                <w:lang w:val="en-US"/>
              </w:rPr>
              <w:t>testing</w:t>
            </w:r>
            <w:proofErr w:type="gramEnd"/>
          </w:p>
          <w:p w14:paraId="027D81E4" w14:textId="7D5F5891" w:rsidR="00E666E1" w:rsidRPr="007E798D" w:rsidRDefault="00E666E1" w:rsidP="00CE0AE4">
            <w:pPr>
              <w:pStyle w:val="StandardWeb"/>
              <w:rPr>
                <w:color w:val="FF0000"/>
                <w:lang w:val="en-US"/>
              </w:rPr>
            </w:pPr>
            <w:r w:rsidRPr="007E798D">
              <w:rPr>
                <w:rStyle w:val="Hervorhebung"/>
                <w:color w:val="FF0000"/>
                <w:lang w:val="en-US"/>
              </w:rPr>
              <w:t xml:space="preserve">if no </w:t>
            </w:r>
            <w:r w:rsidR="007F51F8" w:rsidRPr="007E798D">
              <w:rPr>
                <w:rStyle w:val="Hervorhebung"/>
                <w:color w:val="FF0000"/>
                <w:lang w:val="en-US"/>
              </w:rPr>
              <w:t xml:space="preserve">defects/ </w:t>
            </w:r>
            <w:r w:rsidRPr="007E798D">
              <w:rPr>
                <w:rStyle w:val="Hervorhebung"/>
                <w:color w:val="FF0000"/>
                <w:lang w:val="en-US"/>
              </w:rPr>
              <w:t xml:space="preserve">deviations </w:t>
            </w:r>
            <w:r w:rsidR="007F51F8" w:rsidRPr="007E798D">
              <w:rPr>
                <w:rStyle w:val="Hervorhebung"/>
                <w:color w:val="FF0000"/>
                <w:lang w:val="en-US"/>
              </w:rPr>
              <w:t>were encountered,</w:t>
            </w:r>
            <w:r w:rsidRPr="007E798D">
              <w:rPr>
                <w:rStyle w:val="Hervorhebung"/>
                <w:color w:val="FF0000"/>
                <w:lang w:val="en-US"/>
              </w:rPr>
              <w:t xml:space="preserve"> </w:t>
            </w:r>
            <w:proofErr w:type="gramStart"/>
            <w:r w:rsidRPr="007E798D">
              <w:rPr>
                <w:rStyle w:val="Hervorhebung"/>
                <w:color w:val="FF0000"/>
                <w:lang w:val="en-US"/>
              </w:rPr>
              <w:t>insert:</w:t>
            </w:r>
            <w:proofErr w:type="gramEnd"/>
            <w:r w:rsidRPr="007E798D">
              <w:rPr>
                <w:color w:val="FF0000"/>
                <w:lang w:val="en-US"/>
              </w:rPr>
              <w:t xml:space="preserve"> n/a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ECACEB" w14:textId="77777777" w:rsidR="00E666E1" w:rsidRPr="007E798D" w:rsidRDefault="00E666E1" w:rsidP="00CE0AE4">
            <w:pPr>
              <w:pStyle w:val="StandardWeb"/>
              <w:rPr>
                <w:color w:val="FF0000"/>
                <w:lang w:val="en-US"/>
              </w:rPr>
            </w:pPr>
            <w:r w:rsidRPr="007E798D">
              <w:rPr>
                <w:rStyle w:val="Hervorhebung"/>
                <w:color w:val="FF0000"/>
                <w:lang w:val="en-US"/>
              </w:rPr>
              <w:t xml:space="preserve">insert a short impact assessment and a description of the further required actions or a rationale for acceptance without further </w:t>
            </w:r>
            <w:proofErr w:type="gramStart"/>
            <w:r w:rsidRPr="007E798D">
              <w:rPr>
                <w:rStyle w:val="Hervorhebung"/>
                <w:color w:val="FF0000"/>
                <w:lang w:val="en-US"/>
              </w:rPr>
              <w:t>actions</w:t>
            </w:r>
            <w:proofErr w:type="gramEnd"/>
          </w:p>
          <w:p w14:paraId="49B289D7" w14:textId="70B13811" w:rsidR="00E666E1" w:rsidRPr="007E798D" w:rsidRDefault="007E798D" w:rsidP="00CE0AE4">
            <w:pPr>
              <w:pStyle w:val="StandardWeb"/>
              <w:rPr>
                <w:color w:val="FF0000"/>
                <w:lang w:val="en-US"/>
              </w:rPr>
            </w:pPr>
            <w:r w:rsidRPr="007E798D">
              <w:rPr>
                <w:rStyle w:val="Hervorhebung"/>
                <w:color w:val="FF0000"/>
                <w:lang w:val="en-US"/>
              </w:rPr>
              <w:t xml:space="preserve">if no defects/ deviations were encountered, </w:t>
            </w:r>
            <w:proofErr w:type="gramStart"/>
            <w:r w:rsidRPr="007E798D">
              <w:rPr>
                <w:rStyle w:val="Hervorhebung"/>
                <w:color w:val="FF0000"/>
                <w:lang w:val="en-US"/>
              </w:rPr>
              <w:t>insert:</w:t>
            </w:r>
            <w:proofErr w:type="gramEnd"/>
            <w:r w:rsidRPr="007E798D">
              <w:rPr>
                <w:color w:val="FF0000"/>
                <w:lang w:val="en-US"/>
              </w:rPr>
              <w:t xml:space="preserve"> n/a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5EDF1C" w14:textId="2938AA23" w:rsidR="00E666E1" w:rsidRPr="007E798D" w:rsidRDefault="009308D8" w:rsidP="00CE0AE4">
            <w:pPr>
              <w:pStyle w:val="StandardWeb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T</w:t>
            </w:r>
            <w:proofErr w:type="spellStart"/>
            <w:r>
              <w:rPr>
                <w:color w:val="FF0000"/>
              </w:rPr>
              <w:t>rivial</w:t>
            </w:r>
            <w:proofErr w:type="spellEnd"/>
            <w:r>
              <w:rPr>
                <w:color w:val="FF0000"/>
              </w:rPr>
              <w:t xml:space="preserve"> </w:t>
            </w:r>
            <w:r w:rsidR="00E666E1" w:rsidRPr="007E798D">
              <w:rPr>
                <w:color w:val="FF0000"/>
                <w:lang w:val="en-US"/>
              </w:rPr>
              <w:t>Minor Major Critical</w:t>
            </w:r>
          </w:p>
          <w:p w14:paraId="0FA2257E" w14:textId="77777777" w:rsidR="00E666E1" w:rsidRPr="007E798D" w:rsidRDefault="00E666E1" w:rsidP="00CE0AE4">
            <w:pPr>
              <w:pStyle w:val="StandardWeb"/>
              <w:rPr>
                <w:color w:val="FF0000"/>
                <w:lang w:val="en-US"/>
              </w:rPr>
            </w:pPr>
            <w:r w:rsidRPr="007E798D">
              <w:rPr>
                <w:rStyle w:val="Hervorhebung"/>
                <w:color w:val="FF0000"/>
                <w:lang w:val="en-US"/>
              </w:rPr>
              <w:t xml:space="preserve">delete the classifications that are not </w:t>
            </w:r>
            <w:proofErr w:type="gramStart"/>
            <w:r w:rsidRPr="007E798D">
              <w:rPr>
                <w:rStyle w:val="Hervorhebung"/>
                <w:color w:val="FF0000"/>
                <w:lang w:val="en-US"/>
              </w:rPr>
              <w:t>relevant</w:t>
            </w:r>
            <w:proofErr w:type="gramEnd"/>
          </w:p>
          <w:p w14:paraId="5A8510F6" w14:textId="56C71D44" w:rsidR="00E666E1" w:rsidRPr="007E798D" w:rsidRDefault="007E798D" w:rsidP="00CE0AE4">
            <w:pPr>
              <w:pStyle w:val="StandardWeb"/>
              <w:rPr>
                <w:color w:val="FF0000"/>
                <w:lang w:val="en-US"/>
              </w:rPr>
            </w:pPr>
            <w:r w:rsidRPr="007E798D">
              <w:rPr>
                <w:rStyle w:val="Hervorhebung"/>
                <w:color w:val="FF0000"/>
                <w:lang w:val="en-US"/>
              </w:rPr>
              <w:t xml:space="preserve">if no defects/ deviations were encountered, </w:t>
            </w:r>
            <w:proofErr w:type="gramStart"/>
            <w:r w:rsidRPr="007E798D">
              <w:rPr>
                <w:rStyle w:val="Hervorhebung"/>
                <w:color w:val="FF0000"/>
                <w:lang w:val="en-US"/>
              </w:rPr>
              <w:t>insert:</w:t>
            </w:r>
            <w:proofErr w:type="gramEnd"/>
            <w:r w:rsidRPr="007E798D">
              <w:rPr>
                <w:color w:val="FF0000"/>
                <w:lang w:val="en-US"/>
              </w:rPr>
              <w:t xml:space="preserve"> n/a</w:t>
            </w:r>
          </w:p>
        </w:tc>
      </w:tr>
      <w:tr w:rsidR="008B3BD1" w14:paraId="17BBFA96" w14:textId="77777777" w:rsidTr="008B3BD1">
        <w:trPr>
          <w:cantSplit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F8DB7E" w14:textId="3450BBCD" w:rsidR="00E666E1" w:rsidRDefault="00104B3B" w:rsidP="00CE0AE4">
            <w:pPr>
              <w:pStyle w:val="StandardWeb"/>
            </w:pPr>
            <w:r>
              <w:t>UAT-DEV-01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927D9" w14:textId="77777777" w:rsidR="00E666E1" w:rsidRDefault="00E666E1" w:rsidP="00CE0AE4">
            <w:pPr>
              <w:pStyle w:val="StandardWeb"/>
            </w:pPr>
            <w:r>
              <w:t>…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4A76B7" w14:textId="77777777" w:rsidR="00E666E1" w:rsidRDefault="00E666E1" w:rsidP="00CE0AE4"/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B91DE0" w14:textId="2FBA902C" w:rsidR="00E666E1" w:rsidRDefault="00E666E1" w:rsidP="00CE0AE4">
            <w:pPr>
              <w:pStyle w:val="StandardWeb"/>
              <w:jc w:val="center"/>
            </w:pPr>
          </w:p>
        </w:tc>
      </w:tr>
    </w:tbl>
    <w:p w14:paraId="218908A9" w14:textId="77777777" w:rsidR="00E666E1" w:rsidRPr="007F51F8" w:rsidRDefault="00E666E1" w:rsidP="00E666E1">
      <w:pPr>
        <w:pStyle w:val="berschrift1"/>
        <w:rPr>
          <w:rFonts w:eastAsia="Times New Roman"/>
          <w:lang w:val="en-US"/>
        </w:rPr>
      </w:pPr>
      <w:r w:rsidRPr="007F51F8">
        <w:rPr>
          <w:rFonts w:eastAsia="Times New Roman"/>
          <w:lang w:val="en-US"/>
        </w:rPr>
        <w:t>Summary of the Validation Activities</w:t>
      </w:r>
    </w:p>
    <w:p w14:paraId="211E0FC4" w14:textId="4E8CB7C7" w:rsidR="00E666E1" w:rsidRPr="000F321D" w:rsidRDefault="00E666E1" w:rsidP="00E666E1">
      <w:pPr>
        <w:pStyle w:val="StandardWeb"/>
        <w:rPr>
          <w:color w:val="FF0000"/>
          <w:lang w:val="en-US"/>
        </w:rPr>
      </w:pPr>
      <w:r w:rsidRPr="00E666E1">
        <w:rPr>
          <w:lang w:val="en-US"/>
        </w:rPr>
        <w:t xml:space="preserve">The following validation documentation </w:t>
      </w:r>
      <w:proofErr w:type="gramStart"/>
      <w:r w:rsidRPr="00E666E1">
        <w:rPr>
          <w:lang w:val="en-US"/>
        </w:rPr>
        <w:t>was created</w:t>
      </w:r>
      <w:proofErr w:type="gramEnd"/>
      <w:r w:rsidRPr="00E666E1">
        <w:rPr>
          <w:lang w:val="en-US"/>
        </w:rPr>
        <w:t xml:space="preserve"> or updated according to </w:t>
      </w:r>
      <w:r w:rsidRPr="000F321D">
        <w:rPr>
          <w:rStyle w:val="Hervorhebung"/>
          <w:color w:val="FF0000"/>
          <w:lang w:val="en-US"/>
        </w:rPr>
        <w:t xml:space="preserve">insert reference to </w:t>
      </w:r>
      <w:r w:rsidR="000F321D" w:rsidRPr="000F321D">
        <w:rPr>
          <w:rStyle w:val="Hervorhebung"/>
          <w:color w:val="FF0000"/>
          <w:lang w:val="en-US"/>
        </w:rPr>
        <w:t>Validation and Test Plan</w:t>
      </w:r>
      <w:r w:rsidRPr="000F321D">
        <w:rPr>
          <w:rStyle w:val="Hervorhebung"/>
          <w:color w:val="FF0000"/>
          <w:lang w:val="en-US"/>
        </w:rPr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1417"/>
        <w:gridCol w:w="3818"/>
      </w:tblGrid>
      <w:tr w:rsidR="00E666E1" w14:paraId="46115EBF" w14:textId="77777777" w:rsidTr="003047AF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F99EA" w14:textId="77777777" w:rsidR="00E666E1" w:rsidRDefault="00E666E1" w:rsidP="00CE0AE4">
            <w:pPr>
              <w:pStyle w:val="StandardWeb"/>
              <w:jc w:val="center"/>
              <w:rPr>
                <w:b/>
                <w:bCs/>
              </w:rPr>
            </w:pPr>
            <w:proofErr w:type="spellStart"/>
            <w:r>
              <w:rPr>
                <w:rStyle w:val="Fett"/>
              </w:rPr>
              <w:t>Document</w:t>
            </w:r>
            <w:proofErr w:type="spellEnd"/>
            <w:r>
              <w:rPr>
                <w:rStyle w:val="Fett"/>
              </w:rPr>
              <w:t xml:space="preserve"> Reference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D052F8" w14:textId="77777777" w:rsidR="00E666E1" w:rsidRDefault="00E666E1" w:rsidP="00CE0AE4">
            <w:pPr>
              <w:pStyle w:val="StandardWeb"/>
              <w:jc w:val="center"/>
              <w:rPr>
                <w:b/>
                <w:bCs/>
              </w:rPr>
            </w:pPr>
            <w:r>
              <w:rPr>
                <w:rStyle w:val="Fett"/>
              </w:rPr>
              <w:t>Version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0BA6F8" w14:textId="77777777" w:rsidR="00E666E1" w:rsidRDefault="00E666E1" w:rsidP="00CE0AE4">
            <w:pPr>
              <w:rPr>
                <w:b/>
                <w:bCs/>
              </w:rPr>
            </w:pPr>
          </w:p>
        </w:tc>
      </w:tr>
      <w:tr w:rsidR="00193974" w:rsidRPr="00193974" w14:paraId="2F510445" w14:textId="77777777" w:rsidTr="003047AF">
        <w:trPr>
          <w:cantSplit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C9962" w14:textId="77777777" w:rsidR="00E666E1" w:rsidRPr="00193974" w:rsidRDefault="00E666E1" w:rsidP="00CE0AE4">
            <w:pPr>
              <w:pStyle w:val="StandardWeb"/>
              <w:rPr>
                <w:color w:val="FF0000"/>
              </w:rPr>
            </w:pPr>
            <w:proofErr w:type="spellStart"/>
            <w:r w:rsidRPr="00193974">
              <w:rPr>
                <w:rStyle w:val="Hervorhebung"/>
                <w:color w:val="FF0000"/>
              </w:rPr>
              <w:t>insert</w:t>
            </w:r>
            <w:proofErr w:type="spellEnd"/>
            <w:r w:rsidRPr="00193974">
              <w:rPr>
                <w:rStyle w:val="Hervorhebung"/>
                <w:color w:val="FF0000"/>
              </w:rPr>
              <w:t xml:space="preserve"> </w:t>
            </w:r>
            <w:proofErr w:type="spellStart"/>
            <w:r w:rsidRPr="00193974">
              <w:rPr>
                <w:rStyle w:val="Hervorhebung"/>
                <w:color w:val="FF0000"/>
              </w:rPr>
              <w:t>document</w:t>
            </w:r>
            <w:proofErr w:type="spellEnd"/>
            <w:r w:rsidRPr="00193974">
              <w:rPr>
                <w:rStyle w:val="Hervorhebung"/>
                <w:color w:val="FF0000"/>
              </w:rPr>
              <w:t xml:space="preserve"> </w:t>
            </w:r>
            <w:proofErr w:type="spellStart"/>
            <w:r w:rsidRPr="00193974">
              <w:rPr>
                <w:rStyle w:val="Hervorhebung"/>
                <w:color w:val="FF0000"/>
              </w:rPr>
              <w:t>reference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450FD5" w14:textId="77777777" w:rsidR="00E666E1" w:rsidRPr="00193974" w:rsidRDefault="00E666E1" w:rsidP="00CE0AE4">
            <w:pPr>
              <w:pStyle w:val="StandardWeb"/>
              <w:rPr>
                <w:color w:val="FF0000"/>
                <w:lang w:val="fr-CH"/>
              </w:rPr>
            </w:pPr>
            <w:proofErr w:type="gramStart"/>
            <w:r w:rsidRPr="00193974">
              <w:rPr>
                <w:rStyle w:val="Hervorhebung"/>
                <w:color w:val="FF0000"/>
                <w:lang w:val="fr-CH"/>
              </w:rPr>
              <w:t>insert</w:t>
            </w:r>
            <w:proofErr w:type="gramEnd"/>
            <w:r w:rsidRPr="00193974">
              <w:rPr>
                <w:rStyle w:val="Hervorhebung"/>
                <w:color w:val="FF0000"/>
                <w:lang w:val="fr-CH"/>
              </w:rPr>
              <w:t xml:space="preserve"> </w:t>
            </w:r>
            <w:proofErr w:type="spellStart"/>
            <w:r w:rsidRPr="00193974">
              <w:rPr>
                <w:rStyle w:val="Hervorhebung"/>
                <w:color w:val="FF0000"/>
                <w:lang w:val="fr-CH"/>
              </w:rPr>
              <w:t>latest</w:t>
            </w:r>
            <w:proofErr w:type="spellEnd"/>
            <w:r w:rsidRPr="00193974">
              <w:rPr>
                <w:rStyle w:val="Hervorhebung"/>
                <w:color w:val="FF0000"/>
                <w:lang w:val="fr-CH"/>
              </w:rPr>
              <w:t xml:space="preserve"> </w:t>
            </w:r>
            <w:proofErr w:type="spellStart"/>
            <w:r w:rsidRPr="00193974">
              <w:rPr>
                <w:rStyle w:val="Hervorhebung"/>
                <w:color w:val="FF0000"/>
                <w:lang w:val="fr-CH"/>
              </w:rPr>
              <w:t>approved</w:t>
            </w:r>
            <w:proofErr w:type="spellEnd"/>
            <w:r w:rsidRPr="00193974">
              <w:rPr>
                <w:rStyle w:val="Hervorhebung"/>
                <w:color w:val="FF0000"/>
                <w:lang w:val="fr-CH"/>
              </w:rPr>
              <w:t xml:space="preserve"> document version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7D1FF1" w14:textId="77777777" w:rsidR="00E666E1" w:rsidRPr="00193974" w:rsidRDefault="00E666E1" w:rsidP="00CE0AE4">
            <w:pPr>
              <w:pStyle w:val="StandardWeb"/>
              <w:rPr>
                <w:color w:val="FF0000"/>
                <w:lang w:val="en-US"/>
              </w:rPr>
            </w:pPr>
            <w:r w:rsidRPr="00193974">
              <w:rPr>
                <w:color w:val="FF0000"/>
                <w:lang w:val="en-US"/>
              </w:rPr>
              <w:t>NEW/ UPDATED</w:t>
            </w:r>
          </w:p>
          <w:p w14:paraId="573F37EB" w14:textId="77777777" w:rsidR="00E666E1" w:rsidRPr="00193974" w:rsidRDefault="00E666E1" w:rsidP="00CE0AE4">
            <w:pPr>
              <w:pStyle w:val="StandardWeb"/>
              <w:rPr>
                <w:color w:val="FF0000"/>
                <w:lang w:val="en-US"/>
              </w:rPr>
            </w:pPr>
            <w:r w:rsidRPr="00193974">
              <w:rPr>
                <w:rStyle w:val="Hervorhebung"/>
                <w:color w:val="FF0000"/>
                <w:lang w:val="en-US"/>
              </w:rPr>
              <w:t>remove the one not applicable</w:t>
            </w:r>
          </w:p>
        </w:tc>
      </w:tr>
      <w:tr w:rsidR="00E666E1" w14:paraId="508FD3AB" w14:textId="77777777" w:rsidTr="003047AF">
        <w:trPr>
          <w:cantSplit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1D92FF" w14:textId="77777777" w:rsidR="00E666E1" w:rsidRDefault="00E666E1" w:rsidP="00CE0AE4">
            <w:pPr>
              <w:pStyle w:val="StandardWeb"/>
            </w:pPr>
            <w:r>
              <w:lastRenderedPageBreak/>
              <w:t>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D28DC" w14:textId="77777777" w:rsidR="00E666E1" w:rsidRDefault="00E666E1" w:rsidP="00CE0AE4"/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57329" w14:textId="77777777" w:rsidR="00E666E1" w:rsidRDefault="00E666E1" w:rsidP="00CE0AE4">
            <w:pPr>
              <w:rPr>
                <w:rFonts w:eastAsia="Times New Roman"/>
                <w:szCs w:val="20"/>
              </w:rPr>
            </w:pPr>
          </w:p>
        </w:tc>
      </w:tr>
    </w:tbl>
    <w:p w14:paraId="64CBBE72" w14:textId="69E69A3C" w:rsidR="00193974" w:rsidRPr="000F321D" w:rsidRDefault="00193974" w:rsidP="00193974">
      <w:pPr>
        <w:pStyle w:val="StandardWeb"/>
        <w:rPr>
          <w:color w:val="FF0000"/>
          <w:lang w:val="en-US"/>
        </w:rPr>
      </w:pPr>
      <w:r w:rsidRPr="00E666E1">
        <w:rPr>
          <w:lang w:val="en-US"/>
        </w:rPr>
        <w:t xml:space="preserve">The following validation documentation </w:t>
      </w:r>
      <w:proofErr w:type="gramStart"/>
      <w:r w:rsidRPr="00E666E1">
        <w:rPr>
          <w:lang w:val="en-US"/>
        </w:rPr>
        <w:t xml:space="preserve">was </w:t>
      </w:r>
      <w:r>
        <w:rPr>
          <w:lang w:val="en-US"/>
        </w:rPr>
        <w:t xml:space="preserve">NOT </w:t>
      </w:r>
      <w:r w:rsidRPr="00E666E1">
        <w:rPr>
          <w:lang w:val="en-US"/>
        </w:rPr>
        <w:t>updated</w:t>
      </w:r>
      <w:proofErr w:type="gramEnd"/>
      <w:r w:rsidR="005503F9">
        <w:rPr>
          <w:lang w:val="en-US"/>
        </w:rPr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1417"/>
        <w:gridCol w:w="3818"/>
      </w:tblGrid>
      <w:tr w:rsidR="005503F9" w14:paraId="20640E3E" w14:textId="77777777" w:rsidTr="003047AF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5612FF" w14:textId="77777777" w:rsidR="00193974" w:rsidRDefault="00193974" w:rsidP="00CE0AE4">
            <w:pPr>
              <w:pStyle w:val="StandardWeb"/>
              <w:jc w:val="center"/>
              <w:rPr>
                <w:b/>
                <w:bCs/>
              </w:rPr>
            </w:pPr>
            <w:proofErr w:type="spellStart"/>
            <w:r>
              <w:rPr>
                <w:rStyle w:val="Fett"/>
              </w:rPr>
              <w:t>Document</w:t>
            </w:r>
            <w:proofErr w:type="spellEnd"/>
            <w:r>
              <w:rPr>
                <w:rStyle w:val="Fett"/>
              </w:rPr>
              <w:t xml:space="preserve"> Reference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3BCF1" w14:textId="77777777" w:rsidR="00193974" w:rsidRDefault="00193974" w:rsidP="00CE0AE4">
            <w:pPr>
              <w:pStyle w:val="StandardWeb"/>
              <w:jc w:val="center"/>
              <w:rPr>
                <w:b/>
                <w:bCs/>
              </w:rPr>
            </w:pPr>
            <w:r>
              <w:rPr>
                <w:rStyle w:val="Fett"/>
              </w:rPr>
              <w:t>Version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145094" w14:textId="0EEA1524" w:rsidR="00193974" w:rsidRDefault="005503F9" w:rsidP="00CE0AE4">
            <w:pPr>
              <w:rPr>
                <w:b/>
                <w:bCs/>
              </w:rPr>
            </w:pPr>
            <w:r>
              <w:rPr>
                <w:b/>
                <w:bCs/>
              </w:rPr>
              <w:t>Rationale</w:t>
            </w:r>
          </w:p>
        </w:tc>
      </w:tr>
      <w:tr w:rsidR="005503F9" w:rsidRPr="00193974" w14:paraId="67C9D810" w14:textId="77777777" w:rsidTr="003047AF">
        <w:trPr>
          <w:cantSplit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831726" w14:textId="77777777" w:rsidR="00193974" w:rsidRPr="00193974" w:rsidRDefault="00193974" w:rsidP="00CE0AE4">
            <w:pPr>
              <w:pStyle w:val="StandardWeb"/>
              <w:rPr>
                <w:color w:val="FF0000"/>
              </w:rPr>
            </w:pPr>
            <w:proofErr w:type="spellStart"/>
            <w:r w:rsidRPr="00193974">
              <w:rPr>
                <w:rStyle w:val="Hervorhebung"/>
                <w:color w:val="FF0000"/>
              </w:rPr>
              <w:t>insert</w:t>
            </w:r>
            <w:proofErr w:type="spellEnd"/>
            <w:r w:rsidRPr="00193974">
              <w:rPr>
                <w:rStyle w:val="Hervorhebung"/>
                <w:color w:val="FF0000"/>
              </w:rPr>
              <w:t xml:space="preserve"> </w:t>
            </w:r>
            <w:proofErr w:type="spellStart"/>
            <w:r w:rsidRPr="00193974">
              <w:rPr>
                <w:rStyle w:val="Hervorhebung"/>
                <w:color w:val="FF0000"/>
              </w:rPr>
              <w:t>document</w:t>
            </w:r>
            <w:proofErr w:type="spellEnd"/>
            <w:r w:rsidRPr="00193974">
              <w:rPr>
                <w:rStyle w:val="Hervorhebung"/>
                <w:color w:val="FF0000"/>
              </w:rPr>
              <w:t xml:space="preserve"> </w:t>
            </w:r>
            <w:proofErr w:type="spellStart"/>
            <w:r w:rsidRPr="00193974">
              <w:rPr>
                <w:rStyle w:val="Hervorhebung"/>
                <w:color w:val="FF0000"/>
              </w:rPr>
              <w:t>reference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BD03D" w14:textId="77777777" w:rsidR="00193974" w:rsidRPr="00193974" w:rsidRDefault="00193974" w:rsidP="00CE0AE4">
            <w:pPr>
              <w:pStyle w:val="StandardWeb"/>
              <w:rPr>
                <w:color w:val="FF0000"/>
                <w:lang w:val="fr-CH"/>
              </w:rPr>
            </w:pPr>
            <w:proofErr w:type="gramStart"/>
            <w:r w:rsidRPr="00193974">
              <w:rPr>
                <w:rStyle w:val="Hervorhebung"/>
                <w:color w:val="FF0000"/>
                <w:lang w:val="fr-CH"/>
              </w:rPr>
              <w:t>insert</w:t>
            </w:r>
            <w:proofErr w:type="gramEnd"/>
            <w:r w:rsidRPr="00193974">
              <w:rPr>
                <w:rStyle w:val="Hervorhebung"/>
                <w:color w:val="FF0000"/>
                <w:lang w:val="fr-CH"/>
              </w:rPr>
              <w:t xml:space="preserve"> </w:t>
            </w:r>
            <w:proofErr w:type="spellStart"/>
            <w:r w:rsidRPr="00193974">
              <w:rPr>
                <w:rStyle w:val="Hervorhebung"/>
                <w:color w:val="FF0000"/>
                <w:lang w:val="fr-CH"/>
              </w:rPr>
              <w:t>latest</w:t>
            </w:r>
            <w:proofErr w:type="spellEnd"/>
            <w:r w:rsidRPr="00193974">
              <w:rPr>
                <w:rStyle w:val="Hervorhebung"/>
                <w:color w:val="FF0000"/>
                <w:lang w:val="fr-CH"/>
              </w:rPr>
              <w:t xml:space="preserve"> </w:t>
            </w:r>
            <w:proofErr w:type="spellStart"/>
            <w:r w:rsidRPr="00193974">
              <w:rPr>
                <w:rStyle w:val="Hervorhebung"/>
                <w:color w:val="FF0000"/>
                <w:lang w:val="fr-CH"/>
              </w:rPr>
              <w:t>approved</w:t>
            </w:r>
            <w:proofErr w:type="spellEnd"/>
            <w:r w:rsidRPr="00193974">
              <w:rPr>
                <w:rStyle w:val="Hervorhebung"/>
                <w:color w:val="FF0000"/>
                <w:lang w:val="fr-CH"/>
              </w:rPr>
              <w:t xml:space="preserve"> document version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1C830" w14:textId="34269F88" w:rsidR="00193974" w:rsidRPr="003047AF" w:rsidRDefault="005503F9" w:rsidP="00CE0AE4">
            <w:pPr>
              <w:pStyle w:val="StandardWeb"/>
              <w:rPr>
                <w:i/>
                <w:iCs/>
                <w:color w:val="FF0000"/>
                <w:lang w:val="en-US"/>
              </w:rPr>
            </w:pPr>
            <w:r w:rsidRPr="003047AF">
              <w:rPr>
                <w:i/>
                <w:iCs/>
                <w:color w:val="FF0000"/>
                <w:lang w:val="en-US"/>
              </w:rPr>
              <w:t xml:space="preserve">e.g., no changes to user requirements </w:t>
            </w:r>
          </w:p>
        </w:tc>
      </w:tr>
      <w:tr w:rsidR="005503F9" w14:paraId="6DFE4ED6" w14:textId="77777777" w:rsidTr="003047AF">
        <w:trPr>
          <w:cantSplit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72DCF7" w14:textId="77777777" w:rsidR="00193974" w:rsidRDefault="00193974" w:rsidP="00CE0AE4">
            <w:pPr>
              <w:pStyle w:val="StandardWeb"/>
            </w:pPr>
            <w:r>
              <w:t>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93D2EF" w14:textId="77777777" w:rsidR="00193974" w:rsidRDefault="00193974" w:rsidP="00CE0AE4"/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10078B" w14:textId="77777777" w:rsidR="00193974" w:rsidRDefault="00193974" w:rsidP="00CE0AE4">
            <w:pPr>
              <w:rPr>
                <w:rFonts w:eastAsia="Times New Roman"/>
                <w:szCs w:val="20"/>
              </w:rPr>
            </w:pPr>
          </w:p>
        </w:tc>
      </w:tr>
    </w:tbl>
    <w:p w14:paraId="38B836EA" w14:textId="693160CB" w:rsidR="00E666E1" w:rsidRPr="003047AF" w:rsidRDefault="00E666E1" w:rsidP="00E666E1">
      <w:pPr>
        <w:pStyle w:val="StandardWeb"/>
        <w:rPr>
          <w:color w:val="FF0000"/>
          <w:lang w:val="en-US"/>
        </w:rPr>
      </w:pPr>
      <w:r w:rsidRPr="003047AF">
        <w:rPr>
          <w:color w:val="FF0000"/>
          <w:lang w:val="en-US"/>
        </w:rPr>
        <w:t xml:space="preserve">The following validation activities </w:t>
      </w:r>
      <w:proofErr w:type="gramStart"/>
      <w:r w:rsidRPr="003047AF">
        <w:rPr>
          <w:color w:val="FF0000"/>
          <w:lang w:val="en-US"/>
        </w:rPr>
        <w:t>were performed</w:t>
      </w:r>
      <w:proofErr w:type="gramEnd"/>
      <w:r w:rsidRPr="003047AF">
        <w:rPr>
          <w:color w:val="FF0000"/>
          <w:lang w:val="en-US"/>
        </w:rPr>
        <w:t>:</w:t>
      </w:r>
    </w:p>
    <w:p w14:paraId="0E1F8926" w14:textId="77777777" w:rsidR="00E666E1" w:rsidRPr="003047AF" w:rsidRDefault="00E666E1" w:rsidP="00447ED8">
      <w:pPr>
        <w:pStyle w:val="StandardWeb"/>
        <w:numPr>
          <w:ilvl w:val="0"/>
          <w:numId w:val="8"/>
        </w:numPr>
        <w:rPr>
          <w:color w:val="FF0000"/>
          <w:lang w:val="en-US"/>
        </w:rPr>
      </w:pPr>
      <w:r w:rsidRPr="003047AF">
        <w:rPr>
          <w:rStyle w:val="Hervorhebung"/>
          <w:color w:val="FF0000"/>
          <w:lang w:val="en-US"/>
        </w:rPr>
        <w:t xml:space="preserve">if applicable, list any validation activities that did not result in a document creation or update. </w:t>
      </w:r>
    </w:p>
    <w:p w14:paraId="6ADD3DFC" w14:textId="77777777" w:rsidR="00E666E1" w:rsidRPr="003047AF" w:rsidRDefault="00E666E1" w:rsidP="00447ED8">
      <w:pPr>
        <w:pStyle w:val="StandardWeb"/>
        <w:numPr>
          <w:ilvl w:val="0"/>
          <w:numId w:val="8"/>
        </w:numPr>
        <w:rPr>
          <w:color w:val="FF0000"/>
          <w:lang w:val="en-US"/>
        </w:rPr>
      </w:pPr>
      <w:r w:rsidRPr="003047AF">
        <w:rPr>
          <w:rStyle w:val="Hervorhebung"/>
          <w:color w:val="FF0000"/>
          <w:lang w:val="en-US"/>
        </w:rPr>
        <w:t xml:space="preserve">if not applicable, delete this </w:t>
      </w:r>
      <w:proofErr w:type="gramStart"/>
      <w:r w:rsidRPr="003047AF">
        <w:rPr>
          <w:rStyle w:val="Hervorhebung"/>
          <w:color w:val="FF0000"/>
          <w:lang w:val="en-US"/>
        </w:rPr>
        <w:t>paragraph</w:t>
      </w:r>
      <w:proofErr w:type="gramEnd"/>
    </w:p>
    <w:p w14:paraId="449FDBD1" w14:textId="77777777" w:rsidR="00E666E1" w:rsidRDefault="00E666E1" w:rsidP="00E666E1">
      <w:pPr>
        <w:pStyle w:val="berschrift2"/>
        <w:rPr>
          <w:rFonts w:eastAsia="Times New Roman"/>
        </w:rPr>
      </w:pPr>
      <w:proofErr w:type="spellStart"/>
      <w:r>
        <w:rPr>
          <w:rFonts w:eastAsia="Times New Roman"/>
        </w:rPr>
        <w:t>Deviations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from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Plan</w:t>
      </w:r>
    </w:p>
    <w:p w14:paraId="43C0B0B9" w14:textId="77777777" w:rsidR="00E666E1" w:rsidRPr="00E666E1" w:rsidRDefault="00E666E1" w:rsidP="00E666E1">
      <w:pPr>
        <w:pStyle w:val="StandardWeb"/>
        <w:rPr>
          <w:lang w:val="en-US"/>
        </w:rPr>
      </w:pPr>
      <w:r w:rsidRPr="00E666E1">
        <w:rPr>
          <w:lang w:val="en-US"/>
        </w:rPr>
        <w:t>The following deviations from the Change Plan and Validation &amp; Test Plan remain open with the approval of this Validation &amp; Test Report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2976"/>
        <w:gridCol w:w="3185"/>
        <w:gridCol w:w="1909"/>
      </w:tblGrid>
      <w:tr w:rsidR="008B3BD1" w14:paraId="6FA1C6FE" w14:textId="77777777" w:rsidTr="008B3BD1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89434" w14:textId="0CD3985F" w:rsidR="00E666E1" w:rsidRDefault="008B3BD1" w:rsidP="00CE0AE4">
            <w:pPr>
              <w:pStyle w:val="StandardWeb"/>
              <w:jc w:val="center"/>
              <w:rPr>
                <w:b/>
                <w:bCs/>
              </w:rPr>
            </w:pPr>
            <w:r>
              <w:rPr>
                <w:rStyle w:val="Fett"/>
              </w:rPr>
              <w:t xml:space="preserve">Unique </w:t>
            </w:r>
            <w:r w:rsidR="00E666E1">
              <w:rPr>
                <w:rStyle w:val="Fett"/>
              </w:rPr>
              <w:t>ID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A776A" w14:textId="77777777" w:rsidR="00E666E1" w:rsidRDefault="00E666E1" w:rsidP="00CE0AE4">
            <w:pPr>
              <w:pStyle w:val="StandardWeb"/>
              <w:jc w:val="center"/>
              <w:rPr>
                <w:b/>
                <w:bCs/>
              </w:rPr>
            </w:pPr>
            <w:r>
              <w:rPr>
                <w:rStyle w:val="Fett"/>
              </w:rPr>
              <w:t>Deviation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40643" w14:textId="0309CBBC" w:rsidR="00E666E1" w:rsidRPr="00E666E1" w:rsidRDefault="00E666E1" w:rsidP="008B3BD1">
            <w:pPr>
              <w:pStyle w:val="StandardWeb"/>
              <w:jc w:val="center"/>
              <w:rPr>
                <w:b/>
                <w:bCs/>
                <w:lang w:val="en-US"/>
              </w:rPr>
            </w:pPr>
            <w:r w:rsidRPr="00E666E1">
              <w:rPr>
                <w:rStyle w:val="Fett"/>
                <w:lang w:val="en-US"/>
              </w:rPr>
              <w:t>Impact Analysis and Further Actions/ Justification for Acceptance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20E945" w14:textId="77777777" w:rsidR="00E666E1" w:rsidRDefault="00E666E1" w:rsidP="00CE0AE4">
            <w:pPr>
              <w:pStyle w:val="StandardWeb"/>
              <w:jc w:val="center"/>
              <w:rPr>
                <w:b/>
                <w:bCs/>
              </w:rPr>
            </w:pPr>
            <w:r>
              <w:rPr>
                <w:rStyle w:val="Fett"/>
              </w:rPr>
              <w:t>Classification</w:t>
            </w:r>
          </w:p>
        </w:tc>
      </w:tr>
      <w:tr w:rsidR="008B3BD1" w:rsidRPr="00E666E1" w14:paraId="79570116" w14:textId="77777777" w:rsidTr="008B3BD1">
        <w:trPr>
          <w:cantSplit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BF0B1" w14:textId="3DA74D70" w:rsidR="00E666E1" w:rsidRDefault="00E666E1" w:rsidP="00CE0AE4">
            <w:pPr>
              <w:pStyle w:val="StandardWeb"/>
            </w:pPr>
            <w:r>
              <w:t>VAL-</w:t>
            </w:r>
            <w:r w:rsidR="008B3BD1">
              <w:t>DEV-</w:t>
            </w:r>
            <w:r>
              <w:t>01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0E0D06" w14:textId="77777777" w:rsidR="008B3BD1" w:rsidRPr="008B3BD1" w:rsidRDefault="00E666E1" w:rsidP="008B3BD1">
            <w:pPr>
              <w:pStyle w:val="StandardWeb"/>
              <w:rPr>
                <w:rStyle w:val="Hervorhebung"/>
                <w:color w:val="FF0000"/>
                <w:lang w:val="en-US"/>
              </w:rPr>
            </w:pPr>
            <w:r w:rsidRPr="008B3BD1">
              <w:rPr>
                <w:rStyle w:val="Hervorhebung"/>
                <w:color w:val="FF0000"/>
                <w:lang w:val="en-US"/>
              </w:rPr>
              <w:t xml:space="preserve">list any deviations from the Validation &amp; Test Plan </w:t>
            </w:r>
          </w:p>
          <w:p w14:paraId="115C30A8" w14:textId="7D3F2F7F" w:rsidR="00E666E1" w:rsidRPr="008B3BD1" w:rsidRDefault="00E666E1" w:rsidP="008B3BD1">
            <w:pPr>
              <w:pStyle w:val="StandardWeb"/>
              <w:rPr>
                <w:color w:val="FF0000"/>
                <w:lang w:val="en-US"/>
              </w:rPr>
            </w:pPr>
            <w:r w:rsidRPr="008B3BD1">
              <w:rPr>
                <w:rStyle w:val="Hervorhebung"/>
                <w:color w:val="FF0000"/>
                <w:lang w:val="en-US"/>
              </w:rPr>
              <w:t xml:space="preserve">if no deviations </w:t>
            </w:r>
            <w:proofErr w:type="spellStart"/>
            <w:r w:rsidRPr="008B3BD1">
              <w:rPr>
                <w:rStyle w:val="Hervorhebung"/>
                <w:color w:val="FF0000"/>
                <w:lang w:val="en-US"/>
              </w:rPr>
              <w:t>occured</w:t>
            </w:r>
            <w:proofErr w:type="spellEnd"/>
            <w:r w:rsidRPr="008B3BD1">
              <w:rPr>
                <w:rStyle w:val="Hervorhebung"/>
                <w:color w:val="FF0000"/>
                <w:lang w:val="en-US"/>
              </w:rPr>
              <w:t xml:space="preserve">: </w:t>
            </w:r>
            <w:proofErr w:type="gramStart"/>
            <w:r w:rsidRPr="008B3BD1">
              <w:rPr>
                <w:rStyle w:val="Hervorhebung"/>
                <w:color w:val="FF0000"/>
                <w:lang w:val="en-US"/>
              </w:rPr>
              <w:t>insert:</w:t>
            </w:r>
            <w:proofErr w:type="gramEnd"/>
            <w:r w:rsidRPr="008B3BD1">
              <w:rPr>
                <w:color w:val="FF0000"/>
                <w:lang w:val="en-US"/>
              </w:rPr>
              <w:t xml:space="preserve"> n/a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C34891" w14:textId="77777777" w:rsidR="00E666E1" w:rsidRPr="008B3BD1" w:rsidRDefault="00E666E1" w:rsidP="00CE0AE4">
            <w:pPr>
              <w:pStyle w:val="StandardWeb"/>
              <w:rPr>
                <w:color w:val="FF0000"/>
                <w:lang w:val="en-US"/>
              </w:rPr>
            </w:pPr>
            <w:r w:rsidRPr="008B3BD1">
              <w:rPr>
                <w:rStyle w:val="Hervorhebung"/>
                <w:color w:val="FF0000"/>
                <w:lang w:val="en-US"/>
              </w:rPr>
              <w:t xml:space="preserve">insert a short impact assessment and a description of the further required actions or a rationale for acceptance without further </w:t>
            </w:r>
            <w:proofErr w:type="gramStart"/>
            <w:r w:rsidRPr="008B3BD1">
              <w:rPr>
                <w:rStyle w:val="Hervorhebung"/>
                <w:color w:val="FF0000"/>
                <w:lang w:val="en-US"/>
              </w:rPr>
              <w:t>actions</w:t>
            </w:r>
            <w:proofErr w:type="gramEnd"/>
          </w:p>
          <w:p w14:paraId="16C3AA9C" w14:textId="77777777" w:rsidR="00E666E1" w:rsidRPr="008B3BD1" w:rsidRDefault="00E666E1" w:rsidP="00CE0AE4">
            <w:pPr>
              <w:pStyle w:val="StandardWeb"/>
              <w:rPr>
                <w:color w:val="FF0000"/>
                <w:lang w:val="en-US"/>
              </w:rPr>
            </w:pPr>
            <w:r w:rsidRPr="008B3BD1">
              <w:rPr>
                <w:rStyle w:val="Hervorhebung"/>
                <w:color w:val="FF0000"/>
                <w:lang w:val="en-US"/>
              </w:rPr>
              <w:t xml:space="preserve">if no deviations </w:t>
            </w:r>
            <w:proofErr w:type="spellStart"/>
            <w:r w:rsidRPr="008B3BD1">
              <w:rPr>
                <w:rStyle w:val="Hervorhebung"/>
                <w:color w:val="FF0000"/>
                <w:lang w:val="en-US"/>
              </w:rPr>
              <w:t>occured</w:t>
            </w:r>
            <w:proofErr w:type="spellEnd"/>
            <w:r w:rsidRPr="008B3BD1">
              <w:rPr>
                <w:rStyle w:val="Hervorhebung"/>
                <w:color w:val="FF0000"/>
                <w:lang w:val="en-US"/>
              </w:rPr>
              <w:t xml:space="preserve">: </w:t>
            </w:r>
            <w:proofErr w:type="gramStart"/>
            <w:r w:rsidRPr="008B3BD1">
              <w:rPr>
                <w:rStyle w:val="Hervorhebung"/>
                <w:color w:val="FF0000"/>
                <w:lang w:val="en-US"/>
              </w:rPr>
              <w:t>insert:</w:t>
            </w:r>
            <w:proofErr w:type="gramEnd"/>
            <w:r w:rsidRPr="008B3BD1">
              <w:rPr>
                <w:color w:val="FF0000"/>
                <w:lang w:val="en-US"/>
              </w:rPr>
              <w:t xml:space="preserve"> n/a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74E488" w14:textId="0D170F14" w:rsidR="00E666E1" w:rsidRPr="008B3BD1" w:rsidRDefault="009308D8" w:rsidP="00CE0AE4">
            <w:pPr>
              <w:pStyle w:val="StandardWeb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T</w:t>
            </w:r>
            <w:proofErr w:type="spellStart"/>
            <w:r>
              <w:rPr>
                <w:color w:val="FF0000"/>
              </w:rPr>
              <w:t>rival</w:t>
            </w:r>
            <w:proofErr w:type="spellEnd"/>
            <w:r>
              <w:rPr>
                <w:color w:val="FF0000"/>
              </w:rPr>
              <w:t xml:space="preserve"> </w:t>
            </w:r>
            <w:r w:rsidR="00E666E1" w:rsidRPr="008B3BD1">
              <w:rPr>
                <w:color w:val="FF0000"/>
                <w:lang w:val="en-US"/>
              </w:rPr>
              <w:t>Minor Major Critical</w:t>
            </w:r>
          </w:p>
          <w:p w14:paraId="7E7028A4" w14:textId="77777777" w:rsidR="00E666E1" w:rsidRPr="008B3BD1" w:rsidRDefault="00E666E1" w:rsidP="00CE0AE4">
            <w:pPr>
              <w:pStyle w:val="StandardWeb"/>
              <w:rPr>
                <w:color w:val="FF0000"/>
                <w:lang w:val="en-US"/>
              </w:rPr>
            </w:pPr>
            <w:r w:rsidRPr="008B3BD1">
              <w:rPr>
                <w:rStyle w:val="Hervorhebung"/>
                <w:color w:val="FF0000"/>
                <w:lang w:val="en-US"/>
              </w:rPr>
              <w:t xml:space="preserve">delete the classifications that are not </w:t>
            </w:r>
            <w:proofErr w:type="gramStart"/>
            <w:r w:rsidRPr="008B3BD1">
              <w:rPr>
                <w:rStyle w:val="Hervorhebung"/>
                <w:color w:val="FF0000"/>
                <w:lang w:val="en-US"/>
              </w:rPr>
              <w:t>relevant</w:t>
            </w:r>
            <w:proofErr w:type="gramEnd"/>
          </w:p>
          <w:p w14:paraId="2FD429DE" w14:textId="77777777" w:rsidR="00E666E1" w:rsidRPr="008B3BD1" w:rsidRDefault="00E666E1" w:rsidP="00CE0AE4">
            <w:pPr>
              <w:pStyle w:val="StandardWeb"/>
              <w:rPr>
                <w:color w:val="FF0000"/>
                <w:lang w:val="en-US"/>
              </w:rPr>
            </w:pPr>
            <w:r w:rsidRPr="008B3BD1">
              <w:rPr>
                <w:rStyle w:val="Hervorhebung"/>
                <w:color w:val="FF0000"/>
                <w:lang w:val="en-US"/>
              </w:rPr>
              <w:t xml:space="preserve">if no deviations </w:t>
            </w:r>
            <w:proofErr w:type="spellStart"/>
            <w:r w:rsidRPr="008B3BD1">
              <w:rPr>
                <w:rStyle w:val="Hervorhebung"/>
                <w:color w:val="FF0000"/>
                <w:lang w:val="en-US"/>
              </w:rPr>
              <w:t>occured</w:t>
            </w:r>
            <w:proofErr w:type="spellEnd"/>
            <w:r w:rsidRPr="008B3BD1">
              <w:rPr>
                <w:rStyle w:val="Hervorhebung"/>
                <w:color w:val="FF0000"/>
                <w:lang w:val="en-US"/>
              </w:rPr>
              <w:t xml:space="preserve">: </w:t>
            </w:r>
            <w:proofErr w:type="gramStart"/>
            <w:r w:rsidRPr="008B3BD1">
              <w:rPr>
                <w:rStyle w:val="Hervorhebung"/>
                <w:color w:val="FF0000"/>
                <w:lang w:val="en-US"/>
              </w:rPr>
              <w:t>insert:</w:t>
            </w:r>
            <w:proofErr w:type="gramEnd"/>
            <w:r w:rsidRPr="008B3BD1">
              <w:rPr>
                <w:color w:val="FF0000"/>
                <w:lang w:val="en-US"/>
              </w:rPr>
              <w:t xml:space="preserve"> n/a</w:t>
            </w:r>
          </w:p>
        </w:tc>
      </w:tr>
      <w:tr w:rsidR="008B3BD1" w14:paraId="2F403F21" w14:textId="77777777" w:rsidTr="008B3BD1">
        <w:trPr>
          <w:cantSplit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D1A839" w14:textId="4FB9D175" w:rsidR="00E666E1" w:rsidRDefault="00E666E1" w:rsidP="00CE0AE4">
            <w:pPr>
              <w:pStyle w:val="StandardWeb"/>
            </w:pPr>
            <w:r>
              <w:t>VAL-</w:t>
            </w:r>
            <w:r w:rsidR="008B3BD1">
              <w:t>DEV-</w:t>
            </w:r>
            <w:r>
              <w:t>02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2F56AB" w14:textId="77777777" w:rsidR="00E666E1" w:rsidRDefault="00E666E1" w:rsidP="00CE0AE4">
            <w:pPr>
              <w:pStyle w:val="StandardWeb"/>
            </w:pPr>
            <w:r>
              <w:t>…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1CAE4C" w14:textId="77777777" w:rsidR="00E666E1" w:rsidRDefault="00E666E1" w:rsidP="00CE0AE4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575AB9" w14:textId="4216A2FB" w:rsidR="00E666E1" w:rsidRDefault="00E666E1" w:rsidP="00CE0AE4">
            <w:pPr>
              <w:pStyle w:val="StandardWeb"/>
              <w:jc w:val="center"/>
            </w:pPr>
          </w:p>
        </w:tc>
      </w:tr>
    </w:tbl>
    <w:p w14:paraId="4EC2B040" w14:textId="527BB55C" w:rsidR="00E666E1" w:rsidRPr="009308D8" w:rsidRDefault="009308D8" w:rsidP="00E666E1">
      <w:pPr>
        <w:pStyle w:val="berschrift1"/>
        <w:rPr>
          <w:rFonts w:eastAsia="Times New Roman"/>
          <w:lang w:val="en-US"/>
        </w:rPr>
      </w:pPr>
      <w:r w:rsidRPr="009308D8">
        <w:rPr>
          <w:rFonts w:eastAsia="Times New Roman"/>
          <w:lang w:val="en-US"/>
        </w:rPr>
        <w:t xml:space="preserve">Installation and Testing </w:t>
      </w:r>
      <w:r w:rsidR="00E666E1" w:rsidRPr="009308D8">
        <w:rPr>
          <w:rFonts w:eastAsia="Times New Roman"/>
          <w:lang w:val="en-US"/>
        </w:rPr>
        <w:t>Defects Summary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2876"/>
      </w:tblGrid>
      <w:tr w:rsidR="00E666E1" w14:paraId="3FF63998" w14:textId="77777777" w:rsidTr="009308D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F06A3C" w14:textId="77777777" w:rsidR="00E666E1" w:rsidRDefault="00E666E1" w:rsidP="00CE0AE4">
            <w:pPr>
              <w:pStyle w:val="StandardWeb"/>
              <w:jc w:val="center"/>
              <w:rPr>
                <w:b/>
                <w:bCs/>
              </w:rPr>
            </w:pPr>
            <w:r>
              <w:rPr>
                <w:rStyle w:val="Fett"/>
              </w:rPr>
              <w:t>N°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83140" w14:textId="77777777" w:rsidR="00E666E1" w:rsidRDefault="00E666E1" w:rsidP="00CE0AE4">
            <w:pPr>
              <w:pStyle w:val="StandardWeb"/>
              <w:jc w:val="center"/>
              <w:rPr>
                <w:b/>
                <w:bCs/>
              </w:rPr>
            </w:pPr>
            <w:r>
              <w:rPr>
                <w:rStyle w:val="Fett"/>
              </w:rPr>
              <w:t xml:space="preserve">Deviation / </w:t>
            </w:r>
            <w:proofErr w:type="spellStart"/>
            <w:r>
              <w:rPr>
                <w:rStyle w:val="Fett"/>
              </w:rPr>
              <w:t>defect</w:t>
            </w:r>
            <w:proofErr w:type="spellEnd"/>
            <w:r>
              <w:rPr>
                <w:rStyle w:val="Fett"/>
              </w:rPr>
              <w:t xml:space="preserve"> </w:t>
            </w:r>
            <w:proofErr w:type="spellStart"/>
            <w:r>
              <w:rPr>
                <w:rStyle w:val="Fett"/>
              </w:rPr>
              <w:t>category</w:t>
            </w:r>
            <w:proofErr w:type="spellEnd"/>
          </w:p>
        </w:tc>
      </w:tr>
      <w:tr w:rsidR="00E666E1" w14:paraId="71909DE1" w14:textId="77777777" w:rsidTr="00CE0AE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0C51C9" w14:textId="77777777" w:rsidR="00E666E1" w:rsidRDefault="00E666E1" w:rsidP="00CE0AE4">
            <w:pPr>
              <w:pStyle w:val="StandardWeb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A767E" w14:textId="77777777" w:rsidR="00E666E1" w:rsidRDefault="00E666E1" w:rsidP="00CE0AE4">
            <w:pPr>
              <w:pStyle w:val="StandardWeb"/>
            </w:pPr>
            <w:r>
              <w:t>Trivial</w:t>
            </w:r>
          </w:p>
        </w:tc>
      </w:tr>
      <w:tr w:rsidR="00E666E1" w14:paraId="3A6A9F18" w14:textId="77777777" w:rsidTr="00CE0AE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05C656" w14:textId="77777777" w:rsidR="00E666E1" w:rsidRDefault="00E666E1" w:rsidP="00CE0AE4">
            <w:pPr>
              <w:pStyle w:val="StandardWeb"/>
            </w:pPr>
            <w: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96A5FC" w14:textId="77777777" w:rsidR="00E666E1" w:rsidRDefault="00E666E1" w:rsidP="00CE0AE4">
            <w:pPr>
              <w:pStyle w:val="StandardWeb"/>
            </w:pPr>
            <w:r>
              <w:t>Critical</w:t>
            </w:r>
          </w:p>
        </w:tc>
      </w:tr>
      <w:tr w:rsidR="00E666E1" w14:paraId="751F0C87" w14:textId="77777777" w:rsidTr="00CE0AE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640F3" w14:textId="77777777" w:rsidR="00E666E1" w:rsidRDefault="00E666E1" w:rsidP="00CE0AE4">
            <w:pPr>
              <w:pStyle w:val="StandardWeb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66CF7" w14:textId="77777777" w:rsidR="00E666E1" w:rsidRDefault="00E666E1" w:rsidP="00CE0AE4">
            <w:pPr>
              <w:pStyle w:val="StandardWeb"/>
            </w:pPr>
            <w:r>
              <w:t>Major</w:t>
            </w:r>
          </w:p>
        </w:tc>
      </w:tr>
      <w:tr w:rsidR="00E666E1" w14:paraId="193A482C" w14:textId="77777777" w:rsidTr="00CE0AE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09E37" w14:textId="77777777" w:rsidR="00E666E1" w:rsidRDefault="00E666E1" w:rsidP="00CE0AE4">
            <w:pPr>
              <w:pStyle w:val="StandardWeb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327188" w14:textId="77777777" w:rsidR="00E666E1" w:rsidRDefault="00E666E1" w:rsidP="00CE0AE4">
            <w:pPr>
              <w:pStyle w:val="StandardWeb"/>
            </w:pPr>
            <w:r>
              <w:t>Minor</w:t>
            </w:r>
          </w:p>
        </w:tc>
      </w:tr>
    </w:tbl>
    <w:p w14:paraId="6BEF8AAF" w14:textId="6FAED8F5" w:rsidR="00E666E1" w:rsidRDefault="009308D8" w:rsidP="00E666E1">
      <w:pPr>
        <w:pStyle w:val="berschrift1"/>
        <w:rPr>
          <w:rFonts w:eastAsia="Times New Roman"/>
        </w:rPr>
      </w:pPr>
      <w:r>
        <w:rPr>
          <w:rFonts w:eastAsia="Times New Roman"/>
        </w:rPr>
        <w:t xml:space="preserve">Validation </w:t>
      </w:r>
      <w:r w:rsidR="00E666E1">
        <w:rPr>
          <w:rFonts w:eastAsia="Times New Roman"/>
        </w:rPr>
        <w:t>Deviation Summary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2876"/>
      </w:tblGrid>
      <w:tr w:rsidR="00E666E1" w14:paraId="34B9CBC3" w14:textId="77777777" w:rsidTr="009308D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A85F72" w14:textId="77777777" w:rsidR="00E666E1" w:rsidRDefault="00E666E1" w:rsidP="00CE0AE4">
            <w:pPr>
              <w:pStyle w:val="StandardWeb"/>
              <w:jc w:val="center"/>
              <w:rPr>
                <w:b/>
                <w:bCs/>
              </w:rPr>
            </w:pPr>
            <w:r>
              <w:rPr>
                <w:rStyle w:val="Fett"/>
              </w:rPr>
              <w:t>N°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28CA0" w14:textId="77777777" w:rsidR="00E666E1" w:rsidRDefault="00E666E1" w:rsidP="00CE0AE4">
            <w:pPr>
              <w:pStyle w:val="StandardWeb"/>
              <w:jc w:val="center"/>
              <w:rPr>
                <w:b/>
                <w:bCs/>
              </w:rPr>
            </w:pPr>
            <w:r>
              <w:rPr>
                <w:rStyle w:val="Fett"/>
              </w:rPr>
              <w:t xml:space="preserve">Deviation / </w:t>
            </w:r>
            <w:proofErr w:type="spellStart"/>
            <w:r>
              <w:rPr>
                <w:rStyle w:val="Fett"/>
              </w:rPr>
              <w:t>defect</w:t>
            </w:r>
            <w:proofErr w:type="spellEnd"/>
            <w:r>
              <w:rPr>
                <w:rStyle w:val="Fett"/>
              </w:rPr>
              <w:t xml:space="preserve"> </w:t>
            </w:r>
            <w:proofErr w:type="spellStart"/>
            <w:r>
              <w:rPr>
                <w:rStyle w:val="Fett"/>
              </w:rPr>
              <w:t>category</w:t>
            </w:r>
            <w:proofErr w:type="spellEnd"/>
          </w:p>
        </w:tc>
      </w:tr>
      <w:tr w:rsidR="006E7465" w14:paraId="630D4655" w14:textId="77777777" w:rsidTr="006E746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7B9CD" w14:textId="25353184" w:rsidR="006E7465" w:rsidRDefault="006E7465" w:rsidP="006E7465">
            <w:pPr>
              <w:pStyle w:val="StandardWeb"/>
              <w:jc w:val="center"/>
              <w:rPr>
                <w:rStyle w:val="Fett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FD28C" w14:textId="04B962A8" w:rsidR="006E7465" w:rsidRDefault="006E7465" w:rsidP="006E7465">
            <w:pPr>
              <w:pStyle w:val="StandardWeb"/>
              <w:jc w:val="center"/>
              <w:rPr>
                <w:rStyle w:val="Fett"/>
              </w:rPr>
            </w:pPr>
            <w:r>
              <w:t>Trivial</w:t>
            </w:r>
          </w:p>
        </w:tc>
      </w:tr>
      <w:tr w:rsidR="006E7465" w14:paraId="5373DEA6" w14:textId="77777777" w:rsidTr="00CE0AE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CAD86C" w14:textId="77777777" w:rsidR="006E7465" w:rsidRDefault="006E7465" w:rsidP="006E7465">
            <w:pPr>
              <w:pStyle w:val="StandardWeb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D863E" w14:textId="77777777" w:rsidR="006E7465" w:rsidRDefault="006E7465" w:rsidP="006E7465">
            <w:pPr>
              <w:pStyle w:val="StandardWeb"/>
            </w:pPr>
            <w:r>
              <w:t>Critical</w:t>
            </w:r>
          </w:p>
        </w:tc>
      </w:tr>
      <w:tr w:rsidR="006E7465" w14:paraId="4F5360AB" w14:textId="77777777" w:rsidTr="00CE0AE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17640" w14:textId="77777777" w:rsidR="006E7465" w:rsidRDefault="006E7465" w:rsidP="006E7465">
            <w:pPr>
              <w:pStyle w:val="StandardWeb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236F6" w14:textId="77777777" w:rsidR="006E7465" w:rsidRDefault="006E7465" w:rsidP="006E7465">
            <w:pPr>
              <w:pStyle w:val="StandardWeb"/>
            </w:pPr>
            <w:r>
              <w:t>Major</w:t>
            </w:r>
          </w:p>
        </w:tc>
      </w:tr>
      <w:tr w:rsidR="006E7465" w14:paraId="2CAA3CA9" w14:textId="77777777" w:rsidTr="00CE0AE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07023" w14:textId="77777777" w:rsidR="006E7465" w:rsidRDefault="006E7465" w:rsidP="006E7465">
            <w:pPr>
              <w:pStyle w:val="StandardWeb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ADDC3" w14:textId="77777777" w:rsidR="006E7465" w:rsidRDefault="006E7465" w:rsidP="006E7465">
            <w:pPr>
              <w:pStyle w:val="StandardWeb"/>
            </w:pPr>
            <w:r>
              <w:t>Minor</w:t>
            </w:r>
          </w:p>
        </w:tc>
      </w:tr>
    </w:tbl>
    <w:p w14:paraId="19E5E96D" w14:textId="77777777" w:rsidR="00E666E1" w:rsidRDefault="00E666E1" w:rsidP="00E666E1">
      <w:pPr>
        <w:pStyle w:val="berschrift1"/>
        <w:rPr>
          <w:rFonts w:eastAsia="Times New Roman"/>
        </w:rPr>
      </w:pPr>
      <w:r>
        <w:rPr>
          <w:rFonts w:eastAsia="Times New Roman"/>
        </w:rPr>
        <w:t>Release Notes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1"/>
        <w:gridCol w:w="4908"/>
      </w:tblGrid>
      <w:tr w:rsidR="00E666E1" w:rsidRPr="006E7465" w14:paraId="06EFDEFE" w14:textId="77777777" w:rsidTr="006E746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38BFC2" w14:textId="77777777" w:rsidR="00E666E1" w:rsidRDefault="00E666E1" w:rsidP="00CE0AE4">
            <w:pPr>
              <w:pStyle w:val="StandardWeb"/>
              <w:jc w:val="center"/>
              <w:rPr>
                <w:b/>
                <w:bCs/>
              </w:rPr>
            </w:pPr>
            <w:commentRangeStart w:id="4"/>
            <w:r>
              <w:rPr>
                <w:rStyle w:val="Fett"/>
              </w:rPr>
              <w:t>Release Date</w:t>
            </w:r>
            <w:commentRangeEnd w:id="4"/>
            <w:r w:rsidR="006E7465">
              <w:rPr>
                <w:rStyle w:val="Kommentarzeichen"/>
                <w:rFonts w:asciiTheme="minorHAnsi" w:eastAsiaTheme="minorHAnsi" w:hAnsiTheme="minorHAnsi" w:cstheme="minorBidi"/>
                <w:lang w:eastAsia="en-US"/>
              </w:rPr>
              <w:commentReference w:id="4"/>
            </w:r>
          </w:p>
        </w:tc>
        <w:tc>
          <w:tcPr>
            <w:tcW w:w="4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21420E" w14:textId="7638E678" w:rsidR="00E666E1" w:rsidRPr="00902BB9" w:rsidRDefault="006E7465" w:rsidP="00CE0AE4">
            <w:pPr>
              <w:rPr>
                <w:b/>
                <w:bCs/>
                <w:i/>
                <w:iCs/>
                <w:color w:val="FF0000"/>
                <w:lang w:val="en-US"/>
              </w:rPr>
            </w:pPr>
            <w:r w:rsidRPr="00902BB9">
              <w:rPr>
                <w:b/>
                <w:bCs/>
                <w:i/>
                <w:iCs/>
                <w:color w:val="FF0000"/>
                <w:lang w:val="en-US"/>
              </w:rPr>
              <w:t xml:space="preserve">Insert date from which on the </w:t>
            </w:r>
            <w:r w:rsidR="00902BB9" w:rsidRPr="00902BB9">
              <w:rPr>
                <w:b/>
                <w:bCs/>
                <w:i/>
                <w:iCs/>
                <w:color w:val="FF0000"/>
                <w:lang w:val="en-US"/>
              </w:rPr>
              <w:t xml:space="preserve">R version can </w:t>
            </w:r>
            <w:proofErr w:type="gramStart"/>
            <w:r w:rsidR="00902BB9" w:rsidRPr="00902BB9">
              <w:rPr>
                <w:b/>
                <w:bCs/>
                <w:i/>
                <w:iCs/>
                <w:color w:val="FF0000"/>
                <w:lang w:val="en-US"/>
              </w:rPr>
              <w:t>be used</w:t>
            </w:r>
            <w:proofErr w:type="gramEnd"/>
            <w:r w:rsidR="00902BB9" w:rsidRPr="00902BB9">
              <w:rPr>
                <w:b/>
                <w:bCs/>
                <w:i/>
                <w:iCs/>
                <w:color w:val="FF0000"/>
                <w:lang w:val="en-US"/>
              </w:rPr>
              <w:t xml:space="preserve"> for productive purposes</w:t>
            </w:r>
          </w:p>
        </w:tc>
      </w:tr>
      <w:tr w:rsidR="00E666E1" w14:paraId="67DABE83" w14:textId="77777777" w:rsidTr="006E746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4A69D3" w14:textId="77777777" w:rsidR="00E666E1" w:rsidRDefault="00E666E1" w:rsidP="00CE0AE4">
            <w:pPr>
              <w:pStyle w:val="StandardWeb"/>
              <w:jc w:val="center"/>
              <w:rPr>
                <w:b/>
                <w:bCs/>
              </w:rPr>
            </w:pPr>
            <w:r>
              <w:rPr>
                <w:rStyle w:val="Fett"/>
              </w:rPr>
              <w:t>Version</w:t>
            </w:r>
          </w:p>
        </w:tc>
        <w:tc>
          <w:tcPr>
            <w:tcW w:w="4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CA9C4B" w14:textId="19BE40DF" w:rsidR="00E666E1" w:rsidRPr="00902BB9" w:rsidRDefault="00902BB9" w:rsidP="00CE0AE4">
            <w:pPr>
              <w:rPr>
                <w:b/>
                <w:bCs/>
              </w:rPr>
            </w:pPr>
            <w:r w:rsidRPr="00902BB9">
              <w:rPr>
                <w:b/>
                <w:bCs/>
                <w:i/>
                <w:iCs/>
                <w:color w:val="FF0000"/>
                <w:lang w:val="en-US"/>
              </w:rPr>
              <w:t>insert full software version number:</w:t>
            </w:r>
            <w:r w:rsidRPr="00902BB9">
              <w:rPr>
                <w:b/>
                <w:bCs/>
                <w:color w:val="FF0000"/>
                <w:lang w:val="en-US"/>
              </w:rPr>
              <w:t xml:space="preserve"> </w:t>
            </w:r>
            <w:proofErr w:type="spellStart"/>
            <w:r w:rsidRPr="00902BB9">
              <w:rPr>
                <w:b/>
                <w:bCs/>
                <w:i/>
                <w:iCs/>
                <w:color w:val="FF0000"/>
                <w:lang w:val="en-US"/>
              </w:rPr>
              <w:t>x.</w:t>
            </w:r>
            <w:proofErr w:type="gramStart"/>
            <w:r w:rsidRPr="00902BB9">
              <w:rPr>
                <w:b/>
                <w:bCs/>
                <w:i/>
                <w:iCs/>
                <w:color w:val="FF0000"/>
                <w:lang w:val="en-US"/>
              </w:rPr>
              <w:t>y.z</w:t>
            </w:r>
            <w:proofErr w:type="spellEnd"/>
            <w:proofErr w:type="gramEnd"/>
          </w:p>
        </w:tc>
      </w:tr>
      <w:tr w:rsidR="00E666E1" w:rsidRPr="00DA108E" w14:paraId="4FCF1EA9" w14:textId="77777777" w:rsidTr="006E746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CB9C8D" w14:textId="77777777" w:rsidR="00E666E1" w:rsidRDefault="00E666E1" w:rsidP="00CE0AE4">
            <w:pPr>
              <w:pStyle w:val="StandardWeb"/>
              <w:jc w:val="center"/>
              <w:rPr>
                <w:b/>
                <w:bCs/>
              </w:rPr>
            </w:pPr>
            <w:r>
              <w:rPr>
                <w:rStyle w:val="Fett"/>
              </w:rPr>
              <w:t>Notes</w:t>
            </w:r>
          </w:p>
        </w:tc>
        <w:tc>
          <w:tcPr>
            <w:tcW w:w="4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41BBD2" w14:textId="1A082416" w:rsidR="00E666E1" w:rsidRPr="00DA108E" w:rsidRDefault="00DA108E" w:rsidP="00CE0AE4">
            <w:pPr>
              <w:rPr>
                <w:b/>
                <w:bCs/>
                <w:i/>
                <w:iCs/>
                <w:lang w:val="en-US"/>
              </w:rPr>
            </w:pPr>
            <w:r w:rsidRPr="00DA108E">
              <w:rPr>
                <w:b/>
                <w:bCs/>
                <w:i/>
                <w:iCs/>
                <w:color w:val="FF0000"/>
                <w:lang w:val="en-US"/>
              </w:rPr>
              <w:t>Add a reference to the R release notes provided by CRAN</w:t>
            </w:r>
          </w:p>
        </w:tc>
      </w:tr>
    </w:tbl>
    <w:p w14:paraId="57D81C26" w14:textId="77777777" w:rsidR="00E666E1" w:rsidRPr="00DA108E" w:rsidRDefault="00E666E1" w:rsidP="00E666E1">
      <w:pPr>
        <w:pStyle w:val="berschrift1"/>
        <w:rPr>
          <w:rFonts w:eastAsia="Times New Roman"/>
        </w:rPr>
      </w:pPr>
      <w:r>
        <w:rPr>
          <w:rFonts w:eastAsia="Times New Roman"/>
        </w:rPr>
        <w:t>Acceptance Criteria</w:t>
      </w:r>
    </w:p>
    <w:p w14:paraId="18BCC715" w14:textId="5071CF94" w:rsidR="00E666E1" w:rsidRPr="00E666E1" w:rsidRDefault="00E666E1" w:rsidP="00BB0F96">
      <w:pPr>
        <w:pStyle w:val="StandardWeb"/>
        <w:rPr>
          <w:lang w:val="en-US"/>
        </w:rPr>
      </w:pPr>
      <w:r w:rsidRPr="00E666E1">
        <w:rPr>
          <w:lang w:val="en-US"/>
        </w:rPr>
        <w:t>see</w:t>
      </w:r>
      <w:r w:rsidRPr="00E666E1">
        <w:rPr>
          <w:rStyle w:val="Hervorhebung"/>
          <w:lang w:val="en-US"/>
        </w:rPr>
        <w:t xml:space="preserve"> </w:t>
      </w:r>
      <w:r w:rsidRPr="00993387">
        <w:rPr>
          <w:rStyle w:val="Hervorhebung"/>
          <w:color w:val="FF0000"/>
          <w:lang w:val="en-US"/>
        </w:rPr>
        <w:t>insert link to Validation &amp; Test Plan</w:t>
      </w:r>
      <w:r w:rsidR="00993387">
        <w:rPr>
          <w:rStyle w:val="Hervorhebung"/>
          <w:color w:val="FF0000"/>
          <w:lang w:val="en-US"/>
        </w:rPr>
        <w:t xml:space="preserve"> OR copy the acceptance criteria from the Validation &amp; Test Plan </w:t>
      </w:r>
      <w:proofErr w:type="gramStart"/>
      <w:r w:rsidR="00993387">
        <w:rPr>
          <w:rStyle w:val="Hervorhebung"/>
          <w:color w:val="FF0000"/>
          <w:lang w:val="en-US"/>
        </w:rPr>
        <w:t>here</w:t>
      </w:r>
      <w:proofErr w:type="gramEnd"/>
    </w:p>
    <w:p w14:paraId="1D2E2BF9" w14:textId="77777777" w:rsidR="00E666E1" w:rsidRDefault="00E666E1" w:rsidP="00E666E1">
      <w:pPr>
        <w:pStyle w:val="berschrift1"/>
        <w:rPr>
          <w:rFonts w:eastAsia="Times New Roman"/>
        </w:rPr>
      </w:pPr>
      <w:r>
        <w:rPr>
          <w:rFonts w:eastAsia="Times New Roman"/>
        </w:rPr>
        <w:lastRenderedPageBreak/>
        <w:t>Conclusion &amp; Acceptance for Productive Use</w:t>
      </w:r>
    </w:p>
    <w:tbl>
      <w:tblPr>
        <w:tblW w:w="100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9160"/>
      </w:tblGrid>
      <w:tr w:rsidR="00E666E1" w:rsidRPr="00E666E1" w14:paraId="545EFB7D" w14:textId="77777777" w:rsidTr="00447ED8">
        <w:trPr>
          <w:cantSplit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9C3E8" w14:textId="7A78CDB1" w:rsidR="00E666E1" w:rsidRDefault="00447ED8" w:rsidP="00447ED8">
            <w:pPr>
              <w:spacing w:before="100" w:beforeAutospacing="1" w:after="100" w:afterAutospacing="1" w:line="240" w:lineRule="auto"/>
              <w:ind w:left="360" w:hanging="308"/>
              <w:jc w:val="center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812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BD4399" w14:textId="77777777" w:rsidR="00E666E1" w:rsidRPr="00E666E1" w:rsidRDefault="00E666E1" w:rsidP="00CE0AE4">
            <w:pPr>
              <w:pStyle w:val="StandardWeb"/>
              <w:rPr>
                <w:lang w:val="en-US"/>
              </w:rPr>
            </w:pPr>
            <w:r w:rsidRPr="00E666E1">
              <w:rPr>
                <w:lang w:val="en-US"/>
              </w:rPr>
              <w:t xml:space="preserve">The system validation </w:t>
            </w:r>
            <w:proofErr w:type="gramStart"/>
            <w:r w:rsidRPr="00E666E1">
              <w:rPr>
                <w:lang w:val="en-US"/>
              </w:rPr>
              <w:t>was successfully completed</w:t>
            </w:r>
            <w:proofErr w:type="gramEnd"/>
            <w:r w:rsidRPr="00E666E1">
              <w:rPr>
                <w:lang w:val="en-US"/>
              </w:rPr>
              <w:t> </w:t>
            </w:r>
            <w:r w:rsidRPr="00E666E1">
              <w:rPr>
                <w:rStyle w:val="Fett"/>
                <w:lang w:val="en-US"/>
              </w:rPr>
              <w:t>without deviations</w:t>
            </w:r>
            <w:r w:rsidRPr="00E666E1">
              <w:rPr>
                <w:lang w:val="en-US"/>
              </w:rPr>
              <w:t>.</w:t>
            </w:r>
          </w:p>
          <w:p w14:paraId="54D6ED6B" w14:textId="77777777" w:rsidR="00E666E1" w:rsidRPr="00E666E1" w:rsidRDefault="00E666E1" w:rsidP="00CE0AE4">
            <w:pPr>
              <w:pStyle w:val="StandardWeb"/>
              <w:rPr>
                <w:lang w:val="en-US"/>
              </w:rPr>
            </w:pPr>
            <w:r w:rsidRPr="00E666E1">
              <w:rPr>
                <w:rStyle w:val="Fett"/>
                <w:lang w:val="en-US"/>
              </w:rPr>
              <w:t xml:space="preserve">The system can </w:t>
            </w:r>
            <w:proofErr w:type="gramStart"/>
            <w:r w:rsidRPr="00E666E1">
              <w:rPr>
                <w:rStyle w:val="Fett"/>
                <w:lang w:val="en-US"/>
              </w:rPr>
              <w:t>be accepted</w:t>
            </w:r>
            <w:proofErr w:type="gramEnd"/>
            <w:r w:rsidRPr="00E666E1">
              <w:rPr>
                <w:rStyle w:val="Fett"/>
                <w:lang w:val="en-US"/>
              </w:rPr>
              <w:t xml:space="preserve"> for Productive use without restrictions.</w:t>
            </w:r>
          </w:p>
        </w:tc>
      </w:tr>
      <w:tr w:rsidR="00447ED8" w:rsidRPr="00E666E1" w14:paraId="4F2125BA" w14:textId="77777777" w:rsidTr="00447ED8">
        <w:trPr>
          <w:cantSplit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E2BE2E" w14:textId="22905A51" w:rsidR="00447ED8" w:rsidRPr="00E666E1" w:rsidRDefault="00447ED8" w:rsidP="00447ED8">
            <w:pPr>
              <w:spacing w:before="100" w:beforeAutospacing="1" w:after="100" w:afterAutospacing="1" w:line="240" w:lineRule="auto"/>
              <w:ind w:left="360" w:hanging="308"/>
              <w:jc w:val="center"/>
              <w:rPr>
                <w:rFonts w:eastAsia="Times New Roman"/>
                <w:lang w:val="en-US"/>
              </w:rPr>
            </w:pPr>
            <w:sdt>
              <w:sdtPr>
                <w:rPr>
                  <w:rFonts w:eastAsia="Times New Roman"/>
                </w:rPr>
                <w:id w:val="190047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6C766" w14:textId="77777777" w:rsidR="00447ED8" w:rsidRPr="00447ED8" w:rsidRDefault="00447ED8" w:rsidP="00447ED8">
            <w:pPr>
              <w:pStyle w:val="StandardWeb"/>
              <w:rPr>
                <w:color w:val="FF0000"/>
                <w:lang w:val="en-US"/>
              </w:rPr>
            </w:pPr>
            <w:r w:rsidRPr="00E666E1">
              <w:rPr>
                <w:lang w:val="en-US"/>
              </w:rPr>
              <w:t>The system validation </w:t>
            </w:r>
            <w:proofErr w:type="gramStart"/>
            <w:r w:rsidRPr="00E666E1">
              <w:rPr>
                <w:lang w:val="en-US"/>
              </w:rPr>
              <w:t>was successfully completed</w:t>
            </w:r>
            <w:proofErr w:type="gramEnd"/>
            <w:r w:rsidRPr="00E666E1">
              <w:rPr>
                <w:lang w:val="en-US"/>
              </w:rPr>
              <w:t> </w:t>
            </w:r>
            <w:r w:rsidRPr="00E666E1">
              <w:rPr>
                <w:rStyle w:val="Fett"/>
                <w:lang w:val="en-US"/>
              </w:rPr>
              <w:t>with deviations</w:t>
            </w:r>
            <w:r w:rsidRPr="00E666E1">
              <w:rPr>
                <w:lang w:val="en-US"/>
              </w:rPr>
              <w:t>.</w:t>
            </w:r>
            <w:r w:rsidRPr="00E666E1">
              <w:rPr>
                <w:lang w:val="en-US"/>
              </w:rPr>
              <w:br/>
            </w:r>
            <w:r w:rsidRPr="00447ED8">
              <w:rPr>
                <w:rStyle w:val="Fett"/>
                <w:color w:val="FF0000"/>
                <w:lang w:val="en-US"/>
              </w:rPr>
              <w:t>The system can be accepted for Productive use with the following restrictions:</w:t>
            </w:r>
          </w:p>
          <w:p w14:paraId="643C61FA" w14:textId="77777777" w:rsidR="00447ED8" w:rsidRPr="00447ED8" w:rsidRDefault="00447ED8" w:rsidP="00447ED8">
            <w:pPr>
              <w:pStyle w:val="StandardWeb"/>
              <w:numPr>
                <w:ilvl w:val="0"/>
                <w:numId w:val="9"/>
              </w:numPr>
              <w:rPr>
                <w:color w:val="FF0000"/>
              </w:rPr>
            </w:pPr>
            <w:proofErr w:type="spellStart"/>
            <w:r w:rsidRPr="00447ED8">
              <w:rPr>
                <w:rStyle w:val="Hervorhebung"/>
                <w:color w:val="FF0000"/>
              </w:rPr>
              <w:t>list</w:t>
            </w:r>
            <w:proofErr w:type="spellEnd"/>
            <w:r w:rsidRPr="00447ED8">
              <w:rPr>
                <w:rStyle w:val="Hervorhebung"/>
                <w:color w:val="FF0000"/>
              </w:rPr>
              <w:t xml:space="preserve"> </w:t>
            </w:r>
            <w:proofErr w:type="spellStart"/>
            <w:r w:rsidRPr="00447ED8">
              <w:rPr>
                <w:rStyle w:val="Hervorhebung"/>
                <w:color w:val="FF0000"/>
              </w:rPr>
              <w:t>any</w:t>
            </w:r>
            <w:proofErr w:type="spellEnd"/>
            <w:r w:rsidRPr="00447ED8">
              <w:rPr>
                <w:rStyle w:val="Hervorhebung"/>
                <w:color w:val="FF0000"/>
              </w:rPr>
              <w:t xml:space="preserve"> </w:t>
            </w:r>
            <w:proofErr w:type="spellStart"/>
            <w:r w:rsidRPr="00447ED8">
              <w:rPr>
                <w:rStyle w:val="Hervorhebung"/>
                <w:color w:val="FF0000"/>
              </w:rPr>
              <w:t>restrictions</w:t>
            </w:r>
            <w:proofErr w:type="spellEnd"/>
            <w:r w:rsidRPr="00447ED8">
              <w:rPr>
                <w:rStyle w:val="Hervorhebung"/>
                <w:color w:val="FF0000"/>
              </w:rPr>
              <w:t xml:space="preserve"> </w:t>
            </w:r>
            <w:proofErr w:type="spellStart"/>
            <w:r w:rsidRPr="00447ED8">
              <w:rPr>
                <w:rStyle w:val="Hervorhebung"/>
                <w:color w:val="FF0000"/>
              </w:rPr>
              <w:t>here</w:t>
            </w:r>
            <w:proofErr w:type="spellEnd"/>
          </w:p>
          <w:p w14:paraId="7B87B06C" w14:textId="77777777" w:rsidR="00447ED8" w:rsidRPr="00447ED8" w:rsidRDefault="00447ED8" w:rsidP="00447ED8">
            <w:pPr>
              <w:pStyle w:val="StandardWeb"/>
              <w:rPr>
                <w:color w:val="FF0000"/>
              </w:rPr>
            </w:pPr>
            <w:r w:rsidRPr="00447ED8">
              <w:rPr>
                <w:color w:val="FF0000"/>
                <w:u w:val="single"/>
              </w:rPr>
              <w:t>OR:</w:t>
            </w:r>
          </w:p>
          <w:p w14:paraId="1F882210" w14:textId="77777777" w:rsidR="00447ED8" w:rsidRPr="00447ED8" w:rsidRDefault="00447ED8" w:rsidP="00447ED8">
            <w:pPr>
              <w:pStyle w:val="StandardWeb"/>
              <w:rPr>
                <w:color w:val="FF0000"/>
                <w:lang w:val="en-US"/>
              </w:rPr>
            </w:pPr>
            <w:r w:rsidRPr="00447ED8">
              <w:rPr>
                <w:rStyle w:val="Fett"/>
                <w:color w:val="FF0000"/>
                <w:lang w:val="en-US"/>
              </w:rPr>
              <w:t xml:space="preserve">The system can </w:t>
            </w:r>
            <w:proofErr w:type="gramStart"/>
            <w:r w:rsidRPr="00447ED8">
              <w:rPr>
                <w:rStyle w:val="Fett"/>
                <w:color w:val="FF0000"/>
                <w:lang w:val="en-US"/>
              </w:rPr>
              <w:t>be accepted</w:t>
            </w:r>
            <w:proofErr w:type="gramEnd"/>
            <w:r w:rsidRPr="00447ED8">
              <w:rPr>
                <w:rStyle w:val="Fett"/>
                <w:color w:val="FF0000"/>
                <w:lang w:val="en-US"/>
              </w:rPr>
              <w:t xml:space="preserve"> for Productive use without restrictions.</w:t>
            </w:r>
            <w:r w:rsidRPr="00447ED8">
              <w:rPr>
                <w:color w:val="FF0000"/>
                <w:lang w:val="en-US"/>
              </w:rPr>
              <w:t xml:space="preserve"> </w:t>
            </w:r>
          </w:p>
          <w:p w14:paraId="448F78FC" w14:textId="77777777" w:rsidR="00447ED8" w:rsidRPr="00E666E1" w:rsidRDefault="00447ED8" w:rsidP="00447ED8">
            <w:pPr>
              <w:pStyle w:val="StandardWeb"/>
              <w:rPr>
                <w:lang w:val="en-US"/>
              </w:rPr>
            </w:pPr>
            <w:r w:rsidRPr="00447ED8">
              <w:rPr>
                <w:color w:val="FF0000"/>
                <w:lang w:val="en-US"/>
              </w:rPr>
              <w:t xml:space="preserve">The deviations encountered during the validation are only minor and not </w:t>
            </w:r>
            <w:proofErr w:type="spellStart"/>
            <w:r w:rsidRPr="00447ED8">
              <w:rPr>
                <w:color w:val="FF0000"/>
                <w:lang w:val="en-US"/>
              </w:rPr>
              <w:t>GxP</w:t>
            </w:r>
            <w:proofErr w:type="spellEnd"/>
            <w:r w:rsidRPr="00447ED8">
              <w:rPr>
                <w:color w:val="FF0000"/>
                <w:lang w:val="en-US"/>
              </w:rPr>
              <w:t xml:space="preserve"> relevant.</w:t>
            </w:r>
          </w:p>
        </w:tc>
      </w:tr>
      <w:tr w:rsidR="00447ED8" w:rsidRPr="00E666E1" w14:paraId="531C7636" w14:textId="77777777" w:rsidTr="00447ED8">
        <w:trPr>
          <w:cantSplit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123AA" w14:textId="65225659" w:rsidR="00447ED8" w:rsidRPr="00E666E1" w:rsidRDefault="00447ED8" w:rsidP="00447ED8">
            <w:pPr>
              <w:spacing w:before="100" w:beforeAutospacing="1" w:after="100" w:afterAutospacing="1" w:line="240" w:lineRule="auto"/>
              <w:ind w:left="360" w:hanging="308"/>
              <w:jc w:val="center"/>
              <w:rPr>
                <w:rFonts w:eastAsia="Times New Roman"/>
                <w:lang w:val="en-US"/>
              </w:rPr>
            </w:pPr>
            <w:sdt>
              <w:sdtPr>
                <w:rPr>
                  <w:rFonts w:eastAsia="Times New Roman"/>
                </w:rPr>
                <w:id w:val="-126390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B21B75" w14:textId="77777777" w:rsidR="00447ED8" w:rsidRPr="00E666E1" w:rsidRDefault="00447ED8" w:rsidP="00447ED8">
            <w:pPr>
              <w:pStyle w:val="StandardWeb"/>
              <w:rPr>
                <w:lang w:val="en-US"/>
              </w:rPr>
            </w:pPr>
            <w:r w:rsidRPr="00E666E1">
              <w:rPr>
                <w:lang w:val="en-US"/>
              </w:rPr>
              <w:t>The system validation was </w:t>
            </w:r>
            <w:r w:rsidRPr="00E666E1">
              <w:rPr>
                <w:rStyle w:val="Fett"/>
                <w:lang w:val="en-US"/>
              </w:rPr>
              <w:t>not successful</w:t>
            </w:r>
            <w:r w:rsidRPr="00E666E1">
              <w:rPr>
                <w:lang w:val="en-US"/>
              </w:rPr>
              <w:t>.</w:t>
            </w:r>
          </w:p>
          <w:p w14:paraId="46D42428" w14:textId="77777777" w:rsidR="00447ED8" w:rsidRPr="00E666E1" w:rsidRDefault="00447ED8" w:rsidP="00447ED8">
            <w:pPr>
              <w:pStyle w:val="StandardWeb"/>
              <w:rPr>
                <w:lang w:val="en-US"/>
              </w:rPr>
            </w:pPr>
            <w:r w:rsidRPr="00E666E1">
              <w:rPr>
                <w:rStyle w:val="Fett"/>
                <w:lang w:val="en-US"/>
              </w:rPr>
              <w:t xml:space="preserve">The system can </w:t>
            </w:r>
            <w:r w:rsidRPr="00E666E1">
              <w:rPr>
                <w:rStyle w:val="Fett"/>
                <w:u w:val="single"/>
                <w:lang w:val="en-US"/>
              </w:rPr>
              <w:t>NOT</w:t>
            </w:r>
            <w:r w:rsidRPr="00E666E1">
              <w:rPr>
                <w:rStyle w:val="Fett"/>
                <w:lang w:val="en-US"/>
              </w:rPr>
              <w:t xml:space="preserve"> </w:t>
            </w:r>
            <w:proofErr w:type="gramStart"/>
            <w:r w:rsidRPr="00E666E1">
              <w:rPr>
                <w:rStyle w:val="Fett"/>
                <w:lang w:val="en-US"/>
              </w:rPr>
              <w:t>be accepted</w:t>
            </w:r>
            <w:proofErr w:type="gramEnd"/>
            <w:r w:rsidRPr="00E666E1">
              <w:rPr>
                <w:rStyle w:val="Fett"/>
                <w:lang w:val="en-US"/>
              </w:rPr>
              <w:t xml:space="preserve"> for Productive.</w:t>
            </w:r>
          </w:p>
          <w:p w14:paraId="537BE567" w14:textId="77777777" w:rsidR="00447ED8" w:rsidRPr="00E666E1" w:rsidRDefault="00447ED8" w:rsidP="00447ED8">
            <w:pPr>
              <w:pStyle w:val="StandardWeb"/>
              <w:rPr>
                <w:lang w:val="en-US"/>
              </w:rPr>
            </w:pPr>
            <w:r w:rsidRPr="00E666E1">
              <w:rPr>
                <w:lang w:val="en-US"/>
              </w:rPr>
              <w:t xml:space="preserve">There are open critical deviations encountered during the validation that are </w:t>
            </w:r>
            <w:proofErr w:type="spellStart"/>
            <w:r w:rsidRPr="00E666E1">
              <w:rPr>
                <w:lang w:val="en-US"/>
              </w:rPr>
              <w:t>are</w:t>
            </w:r>
            <w:proofErr w:type="spellEnd"/>
            <w:r w:rsidRPr="00E666E1">
              <w:rPr>
                <w:lang w:val="en-US"/>
              </w:rPr>
              <w:t xml:space="preserve"> </w:t>
            </w:r>
            <w:proofErr w:type="spellStart"/>
            <w:r w:rsidRPr="00E666E1">
              <w:rPr>
                <w:lang w:val="en-US"/>
              </w:rPr>
              <w:t>GxP</w:t>
            </w:r>
            <w:proofErr w:type="spellEnd"/>
            <w:r w:rsidRPr="00E666E1">
              <w:rPr>
                <w:lang w:val="en-US"/>
              </w:rPr>
              <w:t xml:space="preserve"> relevant.</w:t>
            </w:r>
          </w:p>
        </w:tc>
      </w:tr>
    </w:tbl>
    <w:p w14:paraId="05EFCEA3" w14:textId="77777777" w:rsidR="00E666E1" w:rsidRPr="00E666E1" w:rsidRDefault="00E666E1" w:rsidP="00E666E1">
      <w:pPr>
        <w:rPr>
          <w:rFonts w:eastAsia="Times New Roman"/>
          <w:lang w:val="en-US"/>
        </w:rPr>
      </w:pPr>
    </w:p>
    <w:p w14:paraId="2D02E334" w14:textId="16ABC5A3" w:rsidR="00530050" w:rsidRPr="004E163E" w:rsidRDefault="004E163E" w:rsidP="004E163E">
      <w:pPr>
        <w:pStyle w:val="berschrift1"/>
        <w:rPr>
          <w:rFonts w:eastAsia="Times New Roman"/>
        </w:rPr>
      </w:pPr>
      <w:r w:rsidRPr="004E163E">
        <w:rPr>
          <w:rFonts w:eastAsia="Times New Roman"/>
        </w:rPr>
        <w:t>References</w:t>
      </w:r>
      <w:r w:rsidR="00E11F62">
        <w:rPr>
          <w:rFonts w:eastAsia="Times New Roman"/>
        </w:rPr>
        <w:t xml:space="preserve"> &amp; Attachments</w:t>
      </w:r>
    </w:p>
    <w:tbl>
      <w:tblPr>
        <w:tblW w:w="96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1967"/>
        <w:gridCol w:w="3268"/>
      </w:tblGrid>
      <w:tr w:rsidR="00E11F62" w:rsidRPr="00FF2EA5" w14:paraId="52A7ADAC" w14:textId="77777777" w:rsidTr="00E11F62">
        <w:trPr>
          <w:trHeight w:val="285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13DD7A8" w14:textId="77777777" w:rsidR="00E11F62" w:rsidRPr="00BB5B5B" w:rsidRDefault="00E11F62" w:rsidP="00AC287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BB5B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Reference Title</w:t>
            </w:r>
            <w:r w:rsidRPr="00BB5B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FB5B545" w14:textId="698E392B" w:rsidR="00E11F62" w:rsidRDefault="00E11F62" w:rsidP="00AC287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Document Version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C8703C0" w14:textId="7A613EDE" w:rsidR="00E11F62" w:rsidRPr="00BB5B5B" w:rsidRDefault="00E11F62" w:rsidP="00AC287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 xml:space="preserve">Link to document </w:t>
            </w:r>
            <w:r w:rsidRPr="00AC28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de-DE"/>
              </w:rPr>
              <w:t>(if applicable)</w:t>
            </w:r>
            <w:r w:rsidRPr="00BB5B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 </w:t>
            </w:r>
          </w:p>
        </w:tc>
      </w:tr>
      <w:tr w:rsidR="00E11F62" w:rsidRPr="0084236B" w14:paraId="29DEFDA1" w14:textId="77777777" w:rsidTr="00E11F62">
        <w:trPr>
          <w:trHeight w:val="285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5F5464" w14:textId="509100FA" w:rsidR="00E11F62" w:rsidRPr="00BB5B5B" w:rsidRDefault="00E11F62" w:rsidP="00BB5B5B">
            <w:pPr>
              <w:rPr>
                <w:rFonts w:ascii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de-DE"/>
              </w:rPr>
              <w:t>xxx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FF05E" w14:textId="77777777" w:rsidR="00E11F62" w:rsidRPr="0084236B" w:rsidRDefault="00E11F62" w:rsidP="00D608B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3567E1" w14:textId="7D51914B" w:rsidR="00E11F62" w:rsidRPr="00447ED8" w:rsidRDefault="00E11F62" w:rsidP="00D608BA">
            <w:pPr>
              <w:rPr>
                <w:rFonts w:ascii="Arial" w:hAnsi="Arial" w:cs="Arial"/>
                <w:lang w:val="en-GB"/>
              </w:rPr>
            </w:pPr>
            <w:r w:rsidRPr="0084236B">
              <w:rPr>
                <w:rFonts w:ascii="Arial" w:hAnsi="Arial" w:cs="Arial"/>
                <w:lang w:val="en-GB"/>
              </w:rPr>
              <w:t>xxx</w:t>
            </w:r>
          </w:p>
        </w:tc>
      </w:tr>
      <w:tr w:rsidR="00E11F62" w:rsidRPr="0084236B" w14:paraId="5BB9965A" w14:textId="77777777" w:rsidTr="00E11F62">
        <w:trPr>
          <w:trHeight w:val="285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DEF9F8" w14:textId="77777777" w:rsidR="00E11F62" w:rsidRPr="00BB5B5B" w:rsidRDefault="00E11F62" w:rsidP="00C005B9">
            <w:pPr>
              <w:rPr>
                <w:rFonts w:ascii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de-DE"/>
              </w:rPr>
              <w:t>xxx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21224" w14:textId="77777777" w:rsidR="00E11F62" w:rsidRPr="0084236B" w:rsidRDefault="00E11F62" w:rsidP="00C005B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858E86" w14:textId="79793BA5" w:rsidR="00E11F62" w:rsidRPr="00447ED8" w:rsidRDefault="00E11F62" w:rsidP="00C005B9">
            <w:pPr>
              <w:rPr>
                <w:rFonts w:ascii="Arial" w:hAnsi="Arial" w:cs="Arial"/>
                <w:lang w:val="en-GB"/>
              </w:rPr>
            </w:pPr>
            <w:r w:rsidRPr="0084236B">
              <w:rPr>
                <w:rFonts w:ascii="Arial" w:hAnsi="Arial" w:cs="Arial"/>
                <w:lang w:val="en-GB"/>
              </w:rPr>
              <w:t>xxx</w:t>
            </w:r>
          </w:p>
        </w:tc>
      </w:tr>
    </w:tbl>
    <w:p w14:paraId="0A0756DE" w14:textId="77777777" w:rsidR="00161515" w:rsidRPr="00BB5B5B" w:rsidRDefault="00161515" w:rsidP="00A250F5">
      <w:pPr>
        <w:rPr>
          <w:lang w:val="en-US" w:eastAsia="de-DE"/>
        </w:rPr>
      </w:pPr>
    </w:p>
    <w:sectPr w:rsidR="00161515" w:rsidRPr="00BB5B5B" w:rsidSect="000A7E3A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259" w:right="1134" w:bottom="1559" w:left="1134" w:header="567" w:footer="35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Otieno Christine" w:date="2024-11-27T08:53:00Z" w:initials="CO">
    <w:p w14:paraId="53A811AD" w14:textId="77777777" w:rsidR="004B62C8" w:rsidRDefault="004B62C8" w:rsidP="004B62C8">
      <w:pPr>
        <w:pStyle w:val="Kommentartext"/>
        <w:jc w:val="left"/>
      </w:pPr>
      <w:r>
        <w:rPr>
          <w:rStyle w:val="Kommentarzeichen"/>
        </w:rPr>
        <w:annotationRef/>
      </w:r>
      <w:r>
        <w:t>This information can also be documented in a separate document and approved immediately after performing the installation.</w:t>
      </w:r>
    </w:p>
    <w:p w14:paraId="69E47C2B" w14:textId="77777777" w:rsidR="004B62C8" w:rsidRDefault="004B62C8" w:rsidP="004B62C8">
      <w:pPr>
        <w:pStyle w:val="Kommentartext"/>
        <w:jc w:val="left"/>
      </w:pPr>
      <w:r>
        <w:t>If this approach is followed, the respective document should be referenced here.</w:t>
      </w:r>
    </w:p>
  </w:comment>
  <w:comment w:id="1" w:author="Otieno Christine" w:date="2024-11-27T09:05:00Z" w:initials="CO">
    <w:p w14:paraId="7B4F7A84" w14:textId="77777777" w:rsidR="00116425" w:rsidRDefault="00116425" w:rsidP="00116425">
      <w:pPr>
        <w:pStyle w:val="Kommentartext"/>
        <w:jc w:val="left"/>
      </w:pPr>
      <w:r>
        <w:rPr>
          <w:rStyle w:val="Kommentarzeichen"/>
        </w:rPr>
        <w:annotationRef/>
      </w:r>
      <w:r>
        <w:t>Use this example and adapt as required, if an R script is executed for UAT testing and a report of the execution created in R that documents the outcome of testing.</w:t>
      </w:r>
    </w:p>
  </w:comment>
  <w:comment w:id="2" w:author="Otieno Christine" w:date="2024-11-27T08:55:00Z" w:initials="CO">
    <w:p w14:paraId="6522CF6A" w14:textId="03760849" w:rsidR="005B09F8" w:rsidRDefault="005B09F8" w:rsidP="005B09F8">
      <w:pPr>
        <w:pStyle w:val="Kommentartext"/>
        <w:jc w:val="left"/>
      </w:pPr>
      <w:r>
        <w:rPr>
          <w:rStyle w:val="Kommentarzeichen"/>
        </w:rPr>
        <w:annotationRef/>
      </w:r>
      <w:r>
        <w:t>Delete, if this is documented in a separate document</w:t>
      </w:r>
    </w:p>
  </w:comment>
  <w:comment w:id="3" w:author="Otieno Christine" w:date="2024-11-27T09:06:00Z" w:initials="CO">
    <w:p w14:paraId="02F71B3C" w14:textId="77777777" w:rsidR="004E7D77" w:rsidRDefault="004E7D77" w:rsidP="004E7D77">
      <w:pPr>
        <w:pStyle w:val="Kommentartext"/>
        <w:jc w:val="left"/>
      </w:pPr>
      <w:r>
        <w:rPr>
          <w:rStyle w:val="Kommentarzeichen"/>
        </w:rPr>
        <w:annotationRef/>
      </w:r>
      <w:r>
        <w:t>Use this example and adapt as required, if you create test protocols outside R (e.g., on paper) and document the execution outside R/ not with an R report (e.g., on paper)</w:t>
      </w:r>
    </w:p>
  </w:comment>
  <w:comment w:id="4" w:author="Otieno Christine" w:date="2024-11-27T09:21:00Z" w:initials="CO">
    <w:p w14:paraId="002048D6" w14:textId="77777777" w:rsidR="006E7465" w:rsidRDefault="006E7465" w:rsidP="006E7465">
      <w:pPr>
        <w:pStyle w:val="Kommentartext"/>
        <w:jc w:val="left"/>
      </w:pPr>
      <w:r>
        <w:rPr>
          <w:rStyle w:val="Kommentarzeichen"/>
        </w:rPr>
        <w:annotationRef/>
      </w:r>
      <w:r>
        <w:t>Date, from which on the R base installation version can be used for productive purposes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9E47C2B" w15:done="0"/>
  <w15:commentEx w15:paraId="7B4F7A84" w15:done="0"/>
  <w15:commentEx w15:paraId="6522CF6A" w15:done="0"/>
  <w15:commentEx w15:paraId="02F71B3C" w15:done="0"/>
  <w15:commentEx w15:paraId="002048D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F15C85" w16cex:dateUtc="2024-11-27T07:53:00Z"/>
  <w16cex:commentExtensible w16cex:durableId="2AF15F6F" w16cex:dateUtc="2024-11-27T08:05:00Z"/>
  <w16cex:commentExtensible w16cex:durableId="2AF15D02" w16cex:dateUtc="2024-11-27T07:55:00Z"/>
  <w16cex:commentExtensible w16cex:durableId="2AF15F9F" w16cex:dateUtc="2024-11-27T08:06:00Z"/>
  <w16cex:commentExtensible w16cex:durableId="2AF16308" w16cex:dateUtc="2024-11-27T08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E47C2B" w16cid:durableId="2AF15C85"/>
  <w16cid:commentId w16cid:paraId="7B4F7A84" w16cid:durableId="2AF15F6F"/>
  <w16cid:commentId w16cid:paraId="6522CF6A" w16cid:durableId="2AF15D02"/>
  <w16cid:commentId w16cid:paraId="02F71B3C" w16cid:durableId="2AF15F9F"/>
  <w16cid:commentId w16cid:paraId="002048D6" w16cid:durableId="2AF163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76290" w14:textId="77777777" w:rsidR="00B27D00" w:rsidRDefault="00B27D00" w:rsidP="00F91D37">
      <w:pPr>
        <w:spacing w:line="240" w:lineRule="auto"/>
      </w:pPr>
      <w:r>
        <w:separator/>
      </w:r>
    </w:p>
    <w:p w14:paraId="68ED0B25" w14:textId="77777777" w:rsidR="00B27D00" w:rsidRDefault="00B27D00"/>
  </w:endnote>
  <w:endnote w:type="continuationSeparator" w:id="0">
    <w:p w14:paraId="4A0E4A1F" w14:textId="77777777" w:rsidR="00B27D00" w:rsidRDefault="00B27D00" w:rsidP="00F91D37">
      <w:pPr>
        <w:spacing w:line="240" w:lineRule="auto"/>
      </w:pPr>
      <w:r>
        <w:continuationSeparator/>
      </w:r>
    </w:p>
    <w:p w14:paraId="213E647A" w14:textId="77777777" w:rsidR="00B27D00" w:rsidRDefault="00B27D00"/>
  </w:endnote>
  <w:endnote w:type="continuationNotice" w:id="1">
    <w:p w14:paraId="5445995E" w14:textId="77777777" w:rsidR="00B27D00" w:rsidRDefault="00B27D0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1E0" w:firstRow="1" w:lastRow="1" w:firstColumn="1" w:lastColumn="1" w:noHBand="0" w:noVBand="0"/>
    </w:tblPr>
    <w:tblGrid>
      <w:gridCol w:w="1555"/>
      <w:gridCol w:w="4394"/>
      <w:gridCol w:w="2410"/>
      <w:gridCol w:w="1275"/>
    </w:tblGrid>
    <w:tr w:rsidR="00ED321A" w14:paraId="779A4CB2" w14:textId="77777777" w:rsidTr="00D07F75">
      <w:tc>
        <w:tcPr>
          <w:tcW w:w="1555" w:type="dxa"/>
          <w:vMerge w:val="restart"/>
          <w:vAlign w:val="center"/>
          <w:hideMark/>
        </w:tcPr>
        <w:p w14:paraId="61A60756" w14:textId="77777777" w:rsidR="00ED321A" w:rsidRPr="001B17D6" w:rsidRDefault="00ED321A" w:rsidP="00AE4DDE">
          <w:pPr>
            <w:pStyle w:val="Kopfzeile"/>
            <w:jc w:val="left"/>
            <w:rPr>
              <w:color w:val="808080" w:themeColor="background1" w:themeShade="80"/>
              <w:sz w:val="16"/>
              <w:szCs w:val="18"/>
            </w:rPr>
          </w:pPr>
          <w:r w:rsidRPr="001B17D6">
            <w:rPr>
              <w:color w:val="B81A32"/>
              <w:sz w:val="16"/>
              <w:szCs w:val="18"/>
            </w:rPr>
            <w:t>Swiss Clinical Trial Organisation</w:t>
          </w:r>
        </w:p>
      </w:tc>
      <w:tc>
        <w:tcPr>
          <w:tcW w:w="4394" w:type="dxa"/>
          <w:vAlign w:val="center"/>
          <w:hideMark/>
        </w:tcPr>
        <w:p w14:paraId="39745B0A" w14:textId="7B0030AF" w:rsidR="00ED321A" w:rsidRDefault="00F147D1" w:rsidP="001829F1">
          <w:pPr>
            <w:pStyle w:val="Kopfzeile"/>
            <w:spacing w:before="40"/>
            <w:rPr>
              <w:color w:val="808080" w:themeColor="background1" w:themeShade="80"/>
              <w:sz w:val="16"/>
              <w:szCs w:val="18"/>
              <w:lang w:val="en-GB"/>
            </w:rPr>
          </w:pPr>
          <w:r>
            <w:rPr>
              <w:color w:val="B81A32"/>
              <w:sz w:val="16"/>
              <w:szCs w:val="18"/>
              <w:lang w:val="en-US"/>
            </w:rPr>
            <w:t xml:space="preserve">R </w:t>
          </w:r>
          <w:r w:rsidRPr="00AC4C6E">
            <w:rPr>
              <w:color w:val="B81A32"/>
              <w:sz w:val="16"/>
              <w:szCs w:val="18"/>
              <w:lang w:val="en-US"/>
            </w:rPr>
            <w:t>Validation &amp; Test Report v&lt;</w:t>
          </w:r>
          <w:proofErr w:type="spellStart"/>
          <w:r w:rsidRPr="00AC4C6E">
            <w:rPr>
              <w:color w:val="B81A32"/>
              <w:sz w:val="16"/>
              <w:szCs w:val="18"/>
              <w:lang w:val="en-US"/>
            </w:rPr>
            <w:t>x.y</w:t>
          </w:r>
          <w:proofErr w:type="spellEnd"/>
          <w:r w:rsidRPr="00AC4C6E">
            <w:rPr>
              <w:color w:val="B81A32"/>
              <w:sz w:val="16"/>
              <w:szCs w:val="18"/>
              <w:lang w:val="en-US"/>
            </w:rPr>
            <w:t>&gt;</w:t>
          </w:r>
          <w:r w:rsidRPr="00B54FF7">
            <w:rPr>
              <w:color w:val="B81A32"/>
              <w:sz w:val="16"/>
              <w:szCs w:val="18"/>
              <w:lang w:val="en-US"/>
            </w:rPr>
            <w:t xml:space="preserve">, </w:t>
          </w:r>
          <w:r>
            <w:rPr>
              <w:color w:val="B81A32"/>
              <w:sz w:val="16"/>
              <w:szCs w:val="18"/>
              <w:lang w:val="en-GB"/>
            </w:rPr>
            <w:t xml:space="preserve">CTU </w:t>
          </w:r>
          <w:r w:rsidRPr="001829F1">
            <w:rPr>
              <w:color w:val="B81A32"/>
              <w:sz w:val="16"/>
              <w:szCs w:val="18"/>
              <w:highlight w:val="yellow"/>
              <w:lang w:val="en-GB"/>
            </w:rPr>
            <w:t>xx</w:t>
          </w:r>
          <w:r>
            <w:rPr>
              <w:color w:val="B81A32"/>
              <w:sz w:val="16"/>
              <w:szCs w:val="18"/>
              <w:lang w:val="en-GB"/>
            </w:rPr>
            <w:t xml:space="preserve">, </w:t>
          </w:r>
          <w:proofErr w:type="spellStart"/>
          <w:r w:rsidRPr="001829F1">
            <w:rPr>
              <w:color w:val="B81A32"/>
              <w:sz w:val="16"/>
              <w:szCs w:val="18"/>
              <w:highlight w:val="yellow"/>
              <w:lang w:val="en-GB"/>
            </w:rPr>
            <w:t>dd</w:t>
          </w:r>
          <w:r w:rsidRPr="001829F1">
            <w:rPr>
              <w:color w:val="B81A32"/>
              <w:sz w:val="16"/>
              <w:szCs w:val="18"/>
              <w:highlight w:val="yellow"/>
              <w:vertAlign w:val="superscript"/>
              <w:lang w:val="en-GB"/>
            </w:rPr>
            <w:t>th</w:t>
          </w:r>
          <w:proofErr w:type="spellEnd"/>
          <w:r w:rsidRPr="001829F1">
            <w:rPr>
              <w:color w:val="B81A32"/>
              <w:sz w:val="16"/>
              <w:szCs w:val="18"/>
              <w:highlight w:val="yellow"/>
              <w:lang w:val="en-GB"/>
            </w:rPr>
            <w:t xml:space="preserve"> month </w:t>
          </w:r>
          <w:proofErr w:type="spellStart"/>
          <w:r w:rsidRPr="001829F1">
            <w:rPr>
              <w:color w:val="B81A32"/>
              <w:sz w:val="16"/>
              <w:szCs w:val="18"/>
              <w:highlight w:val="yellow"/>
              <w:lang w:val="en-GB"/>
            </w:rPr>
            <w:t>yyyy</w:t>
          </w:r>
          <w:proofErr w:type="spellEnd"/>
        </w:p>
      </w:tc>
      <w:tc>
        <w:tcPr>
          <w:tcW w:w="3685" w:type="dxa"/>
          <w:gridSpan w:val="2"/>
          <w:vAlign w:val="center"/>
          <w:hideMark/>
        </w:tcPr>
        <w:p w14:paraId="3FD55E95" w14:textId="77777777" w:rsidR="00ED321A" w:rsidRDefault="00ED321A" w:rsidP="00AE4DDE">
          <w:pPr>
            <w:pStyle w:val="Kopfzeile"/>
            <w:spacing w:before="40"/>
            <w:rPr>
              <w:color w:val="808080" w:themeColor="background1" w:themeShade="80"/>
              <w:sz w:val="16"/>
              <w:szCs w:val="18"/>
              <w:lang w:val="en-GB"/>
            </w:rPr>
          </w:pPr>
          <w:r>
            <w:rPr>
              <w:color w:val="808080" w:themeColor="background1" w:themeShade="80"/>
              <w:sz w:val="16"/>
              <w:szCs w:val="18"/>
            </w:rPr>
            <w:t xml:space="preserve">Version: </w:t>
          </w:r>
          <w:r>
            <w:rPr>
              <w:color w:val="B81A32"/>
              <w:sz w:val="16"/>
              <w:szCs w:val="18"/>
            </w:rPr>
            <w:t>01</w:t>
          </w:r>
        </w:p>
      </w:tc>
    </w:tr>
    <w:tr w:rsidR="00ED321A" w:rsidRPr="001829F1" w14:paraId="7A4931C4" w14:textId="77777777" w:rsidTr="00D07F75">
      <w:tc>
        <w:tcPr>
          <w:tcW w:w="1555" w:type="dxa"/>
          <w:vMerge/>
          <w:vAlign w:val="center"/>
          <w:hideMark/>
        </w:tcPr>
        <w:p w14:paraId="757D4F4F" w14:textId="77777777" w:rsidR="00ED321A" w:rsidRDefault="00ED321A" w:rsidP="00AE4DDE">
          <w:pPr>
            <w:spacing w:line="240" w:lineRule="auto"/>
            <w:jc w:val="left"/>
            <w:rPr>
              <w:b/>
              <w:color w:val="808080" w:themeColor="background1" w:themeShade="80"/>
              <w:sz w:val="16"/>
              <w:szCs w:val="18"/>
            </w:rPr>
          </w:pPr>
        </w:p>
      </w:tc>
      <w:tc>
        <w:tcPr>
          <w:tcW w:w="4394" w:type="dxa"/>
          <w:vAlign w:val="center"/>
          <w:hideMark/>
        </w:tcPr>
        <w:p w14:paraId="63587345" w14:textId="77777777" w:rsidR="00ED321A" w:rsidRPr="007A26AD" w:rsidRDefault="00ED321A" w:rsidP="00AE4DDE">
          <w:pPr>
            <w:pStyle w:val="Kopfzeile"/>
            <w:spacing w:before="40"/>
            <w:rPr>
              <w:color w:val="808080" w:themeColor="background1" w:themeShade="80"/>
              <w:sz w:val="16"/>
              <w:szCs w:val="18"/>
              <w:lang w:val="en-US"/>
            </w:rPr>
          </w:pPr>
          <w:r w:rsidRPr="00D57EA7">
            <w:rPr>
              <w:color w:val="808080" w:themeColor="background1" w:themeShade="80"/>
              <w:sz w:val="16"/>
              <w:szCs w:val="18"/>
              <w:lang w:val="en-US"/>
            </w:rPr>
            <w:t xml:space="preserve">Code: </w:t>
          </w:r>
          <w:r w:rsidRPr="00CD5215">
            <w:rPr>
              <w:color w:val="B81A32"/>
              <w:sz w:val="16"/>
              <w:szCs w:val="18"/>
              <w:highlight w:val="yellow"/>
              <w:lang w:val="en-US"/>
            </w:rPr>
            <w:t>SCTO_AUD_TEM-02</w:t>
          </w:r>
        </w:p>
      </w:tc>
      <w:tc>
        <w:tcPr>
          <w:tcW w:w="2410" w:type="dxa"/>
          <w:vAlign w:val="center"/>
          <w:hideMark/>
        </w:tcPr>
        <w:p w14:paraId="534B1BB8" w14:textId="653EA573" w:rsidR="00ED321A" w:rsidRPr="001829F1" w:rsidRDefault="00ED321A" w:rsidP="00AE4DDE">
          <w:pPr>
            <w:pStyle w:val="Kopfzeile"/>
            <w:spacing w:before="40"/>
            <w:rPr>
              <w:color w:val="808080" w:themeColor="background1" w:themeShade="80"/>
              <w:sz w:val="16"/>
              <w:szCs w:val="18"/>
              <w:lang w:val="en-US"/>
            </w:rPr>
          </w:pPr>
          <w:r w:rsidRPr="001829F1">
            <w:rPr>
              <w:color w:val="808080" w:themeColor="background1" w:themeShade="80"/>
              <w:sz w:val="16"/>
              <w:szCs w:val="18"/>
              <w:lang w:val="en-US"/>
            </w:rPr>
            <w:t xml:space="preserve">Valid from: </w:t>
          </w:r>
          <w:r w:rsidR="0001237D" w:rsidRPr="00CD5215">
            <w:rPr>
              <w:color w:val="B81A32"/>
              <w:sz w:val="16"/>
              <w:szCs w:val="18"/>
              <w:highlight w:val="yellow"/>
              <w:lang w:val="en-US"/>
            </w:rPr>
            <w:t>08</w:t>
          </w:r>
          <w:r w:rsidR="001829F1" w:rsidRPr="00CD5215">
            <w:rPr>
              <w:color w:val="B81A32"/>
              <w:sz w:val="16"/>
              <w:szCs w:val="18"/>
              <w:highlight w:val="yellow"/>
              <w:lang w:val="en-US"/>
            </w:rPr>
            <w:t>.10.</w:t>
          </w:r>
          <w:r w:rsidRPr="00CD5215">
            <w:rPr>
              <w:color w:val="B81A32"/>
              <w:sz w:val="16"/>
              <w:szCs w:val="18"/>
              <w:highlight w:val="yellow"/>
              <w:lang w:val="en-US"/>
            </w:rPr>
            <w:t>2020</w:t>
          </w:r>
        </w:p>
      </w:tc>
      <w:tc>
        <w:tcPr>
          <w:tcW w:w="1275" w:type="dxa"/>
          <w:vAlign w:val="center"/>
          <w:hideMark/>
        </w:tcPr>
        <w:p w14:paraId="03735324" w14:textId="27D1817B" w:rsidR="00ED321A" w:rsidRDefault="00ED321A" w:rsidP="00AE4DDE">
          <w:pPr>
            <w:pStyle w:val="Fuzeile"/>
            <w:spacing w:before="40"/>
            <w:jc w:val="right"/>
            <w:rPr>
              <w:rFonts w:cs="Arial"/>
              <w:szCs w:val="18"/>
            </w:rPr>
          </w:pPr>
          <w:r w:rsidRPr="008451A9">
            <w:rPr>
              <w:sz w:val="18"/>
              <w:szCs w:val="18"/>
            </w:rPr>
            <w:t xml:space="preserve"> </w:t>
          </w:r>
          <w:r w:rsidRPr="001829F1">
            <w:rPr>
              <w:rFonts w:cstheme="minorBidi"/>
              <w:noProof w:val="0"/>
              <w:color w:val="B81A32"/>
              <w:spacing w:val="0"/>
              <w:szCs w:val="18"/>
            </w:rPr>
            <w:t xml:space="preserve">Page </w:t>
          </w:r>
          <w:r w:rsidRPr="003F71CE">
            <w:rPr>
              <w:rFonts w:cstheme="minorBidi"/>
              <w:noProof w:val="0"/>
              <w:color w:val="B81A32"/>
              <w:spacing w:val="0"/>
              <w:szCs w:val="18"/>
              <w:lang w:val="de-CH"/>
            </w:rPr>
            <w:fldChar w:fldCharType="begin"/>
          </w:r>
          <w:r w:rsidRPr="001829F1">
            <w:rPr>
              <w:rFonts w:cstheme="minorBidi"/>
              <w:noProof w:val="0"/>
              <w:color w:val="B81A32"/>
              <w:spacing w:val="0"/>
              <w:szCs w:val="18"/>
            </w:rPr>
            <w:instrText xml:space="preserve"> PAGE </w:instrText>
          </w:r>
          <w:r w:rsidRPr="003F71CE">
            <w:rPr>
              <w:rFonts w:cstheme="minorBidi"/>
              <w:noProof w:val="0"/>
              <w:color w:val="B81A32"/>
              <w:spacing w:val="0"/>
              <w:szCs w:val="18"/>
              <w:lang w:val="de-CH"/>
            </w:rPr>
            <w:fldChar w:fldCharType="separate"/>
          </w:r>
          <w:r w:rsidR="00072D27">
            <w:rPr>
              <w:rFonts w:cstheme="minorBidi"/>
              <w:color w:val="B81A32"/>
              <w:spacing w:val="0"/>
              <w:szCs w:val="18"/>
            </w:rPr>
            <w:t>2</w:t>
          </w:r>
          <w:r w:rsidRPr="003F71CE">
            <w:rPr>
              <w:rFonts w:cstheme="minorBidi"/>
              <w:noProof w:val="0"/>
              <w:color w:val="B81A32"/>
              <w:spacing w:val="0"/>
              <w:szCs w:val="18"/>
              <w:lang w:val="de-CH"/>
            </w:rPr>
            <w:fldChar w:fldCharType="end"/>
          </w:r>
          <w:r w:rsidRPr="001829F1">
            <w:rPr>
              <w:rFonts w:cstheme="minorBidi"/>
              <w:noProof w:val="0"/>
              <w:color w:val="B81A32"/>
              <w:spacing w:val="0"/>
              <w:szCs w:val="18"/>
            </w:rPr>
            <w:t xml:space="preserve"> of </w:t>
          </w:r>
          <w:r w:rsidRPr="003F71CE">
            <w:rPr>
              <w:rFonts w:cstheme="minorBidi"/>
              <w:noProof w:val="0"/>
              <w:color w:val="B81A32"/>
              <w:spacing w:val="0"/>
              <w:szCs w:val="18"/>
              <w:lang w:val="de-CH"/>
            </w:rPr>
            <w:fldChar w:fldCharType="begin"/>
          </w:r>
          <w:r w:rsidRPr="001829F1">
            <w:rPr>
              <w:rFonts w:cstheme="minorBidi"/>
              <w:noProof w:val="0"/>
              <w:color w:val="B81A32"/>
              <w:spacing w:val="0"/>
              <w:szCs w:val="18"/>
            </w:rPr>
            <w:instrText xml:space="preserve"> NUMPAGES </w:instrText>
          </w:r>
          <w:r w:rsidRPr="003F71CE">
            <w:rPr>
              <w:rFonts w:cstheme="minorBidi"/>
              <w:noProof w:val="0"/>
              <w:color w:val="B81A32"/>
              <w:spacing w:val="0"/>
              <w:szCs w:val="18"/>
              <w:lang w:val="de-CH"/>
            </w:rPr>
            <w:fldChar w:fldCharType="separate"/>
          </w:r>
          <w:r w:rsidR="00072D27">
            <w:rPr>
              <w:rFonts w:cstheme="minorBidi"/>
              <w:color w:val="B81A32"/>
              <w:spacing w:val="0"/>
              <w:szCs w:val="18"/>
            </w:rPr>
            <w:t>5</w:t>
          </w:r>
          <w:r w:rsidRPr="003F71CE">
            <w:rPr>
              <w:rFonts w:cstheme="minorBidi"/>
              <w:noProof w:val="0"/>
              <w:color w:val="B81A32"/>
              <w:spacing w:val="0"/>
              <w:szCs w:val="18"/>
              <w:lang w:val="de-CH"/>
            </w:rPr>
            <w:fldChar w:fldCharType="end"/>
          </w:r>
        </w:p>
      </w:tc>
    </w:tr>
  </w:tbl>
  <w:p w14:paraId="278FD8F8" w14:textId="0D8BCAC6" w:rsidR="00ED321A" w:rsidRPr="00B30A9D" w:rsidRDefault="00ED321A" w:rsidP="00B30A9D">
    <w:pPr>
      <w:pStyle w:val="Fuzeile"/>
    </w:pPr>
  </w:p>
  <w:p w14:paraId="1160A1C6" w14:textId="77777777" w:rsidR="00ED321A" w:rsidRPr="001829F1" w:rsidRDefault="00ED321A">
    <w:pPr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1E0" w:firstRow="1" w:lastRow="1" w:firstColumn="1" w:lastColumn="1" w:noHBand="0" w:noVBand="0"/>
    </w:tblPr>
    <w:tblGrid>
      <w:gridCol w:w="1555"/>
      <w:gridCol w:w="4394"/>
      <w:gridCol w:w="2410"/>
      <w:gridCol w:w="1275"/>
    </w:tblGrid>
    <w:tr w:rsidR="00ED321A" w14:paraId="07566820" w14:textId="77777777" w:rsidTr="006E4A47">
      <w:tc>
        <w:tcPr>
          <w:tcW w:w="1555" w:type="dxa"/>
          <w:vMerge w:val="restart"/>
          <w:vAlign w:val="center"/>
          <w:hideMark/>
        </w:tcPr>
        <w:p w14:paraId="1DA147AE" w14:textId="116ACE4A" w:rsidR="00ED321A" w:rsidRPr="001B17D6" w:rsidRDefault="00ED321A" w:rsidP="00142C62">
          <w:pPr>
            <w:pStyle w:val="Kopfzeile"/>
            <w:jc w:val="left"/>
            <w:rPr>
              <w:color w:val="808080" w:themeColor="background1" w:themeShade="80"/>
              <w:sz w:val="16"/>
              <w:szCs w:val="18"/>
            </w:rPr>
          </w:pPr>
          <w:r w:rsidRPr="001B17D6">
            <w:rPr>
              <w:color w:val="B81A32"/>
              <w:sz w:val="16"/>
              <w:szCs w:val="18"/>
            </w:rPr>
            <w:t>Swiss Clinical Trial Organisation</w:t>
          </w:r>
        </w:p>
      </w:tc>
      <w:tc>
        <w:tcPr>
          <w:tcW w:w="4394" w:type="dxa"/>
          <w:vAlign w:val="center"/>
          <w:hideMark/>
        </w:tcPr>
        <w:p w14:paraId="4F47ABB0" w14:textId="6B37DC22" w:rsidR="00ED321A" w:rsidRPr="00A80947" w:rsidRDefault="000A7E3A" w:rsidP="00F13E41">
          <w:pPr>
            <w:pStyle w:val="Kopfzeile"/>
            <w:spacing w:before="40"/>
            <w:rPr>
              <w:color w:val="808080" w:themeColor="background1" w:themeShade="80"/>
              <w:sz w:val="16"/>
              <w:szCs w:val="18"/>
              <w:highlight w:val="yellow"/>
              <w:lang w:val="en-US"/>
            </w:rPr>
          </w:pPr>
          <w:r>
            <w:rPr>
              <w:color w:val="B81A32"/>
              <w:sz w:val="16"/>
              <w:szCs w:val="18"/>
              <w:lang w:val="en-US"/>
            </w:rPr>
            <w:t xml:space="preserve">R </w:t>
          </w:r>
          <w:r w:rsidR="00AC4C6E" w:rsidRPr="00AC4C6E">
            <w:rPr>
              <w:color w:val="B81A32"/>
              <w:sz w:val="16"/>
              <w:szCs w:val="18"/>
              <w:lang w:val="en-US"/>
            </w:rPr>
            <w:t>Validation &amp; Test Report v&lt;</w:t>
          </w:r>
          <w:proofErr w:type="spellStart"/>
          <w:r w:rsidR="00AC4C6E" w:rsidRPr="00AC4C6E">
            <w:rPr>
              <w:color w:val="B81A32"/>
              <w:sz w:val="16"/>
              <w:szCs w:val="18"/>
              <w:lang w:val="en-US"/>
            </w:rPr>
            <w:t>x.y</w:t>
          </w:r>
          <w:proofErr w:type="spellEnd"/>
          <w:r w:rsidR="00AC4C6E" w:rsidRPr="00AC4C6E">
            <w:rPr>
              <w:color w:val="B81A32"/>
              <w:sz w:val="16"/>
              <w:szCs w:val="18"/>
              <w:lang w:val="en-US"/>
            </w:rPr>
            <w:t>&gt;</w:t>
          </w:r>
          <w:r w:rsidRPr="00B54FF7">
            <w:rPr>
              <w:color w:val="B81A32"/>
              <w:sz w:val="16"/>
              <w:szCs w:val="18"/>
              <w:lang w:val="en-US"/>
            </w:rPr>
            <w:t xml:space="preserve">, </w:t>
          </w:r>
          <w:r>
            <w:rPr>
              <w:color w:val="B81A32"/>
              <w:sz w:val="16"/>
              <w:szCs w:val="18"/>
              <w:lang w:val="en-GB"/>
            </w:rPr>
            <w:t xml:space="preserve">CTU </w:t>
          </w:r>
          <w:r w:rsidRPr="001829F1">
            <w:rPr>
              <w:color w:val="B81A32"/>
              <w:sz w:val="16"/>
              <w:szCs w:val="18"/>
              <w:highlight w:val="yellow"/>
              <w:lang w:val="en-GB"/>
            </w:rPr>
            <w:t>xx</w:t>
          </w:r>
          <w:r>
            <w:rPr>
              <w:color w:val="B81A32"/>
              <w:sz w:val="16"/>
              <w:szCs w:val="18"/>
              <w:lang w:val="en-GB"/>
            </w:rPr>
            <w:t xml:space="preserve">, </w:t>
          </w:r>
          <w:proofErr w:type="spellStart"/>
          <w:r w:rsidRPr="001829F1">
            <w:rPr>
              <w:color w:val="B81A32"/>
              <w:sz w:val="16"/>
              <w:szCs w:val="18"/>
              <w:highlight w:val="yellow"/>
              <w:lang w:val="en-GB"/>
            </w:rPr>
            <w:t>dd</w:t>
          </w:r>
          <w:r w:rsidRPr="001829F1">
            <w:rPr>
              <w:color w:val="B81A32"/>
              <w:sz w:val="16"/>
              <w:szCs w:val="18"/>
              <w:highlight w:val="yellow"/>
              <w:vertAlign w:val="superscript"/>
              <w:lang w:val="en-GB"/>
            </w:rPr>
            <w:t>th</w:t>
          </w:r>
          <w:proofErr w:type="spellEnd"/>
          <w:r w:rsidRPr="001829F1">
            <w:rPr>
              <w:color w:val="B81A32"/>
              <w:sz w:val="16"/>
              <w:szCs w:val="18"/>
              <w:highlight w:val="yellow"/>
              <w:lang w:val="en-GB"/>
            </w:rPr>
            <w:t xml:space="preserve"> month </w:t>
          </w:r>
          <w:proofErr w:type="spellStart"/>
          <w:r w:rsidRPr="001829F1">
            <w:rPr>
              <w:color w:val="B81A32"/>
              <w:sz w:val="16"/>
              <w:szCs w:val="18"/>
              <w:highlight w:val="yellow"/>
              <w:lang w:val="en-GB"/>
            </w:rPr>
            <w:t>yyyy</w:t>
          </w:r>
          <w:proofErr w:type="spellEnd"/>
        </w:p>
      </w:tc>
      <w:tc>
        <w:tcPr>
          <w:tcW w:w="3685" w:type="dxa"/>
          <w:gridSpan w:val="2"/>
          <w:vAlign w:val="center"/>
          <w:hideMark/>
        </w:tcPr>
        <w:p w14:paraId="0B9251BD" w14:textId="1E573B28" w:rsidR="00ED321A" w:rsidRDefault="00ED321A" w:rsidP="00142C62">
          <w:pPr>
            <w:pStyle w:val="Kopfzeile"/>
            <w:spacing w:before="40"/>
            <w:rPr>
              <w:color w:val="808080" w:themeColor="background1" w:themeShade="80"/>
              <w:sz w:val="16"/>
              <w:szCs w:val="18"/>
              <w:lang w:val="en-GB"/>
            </w:rPr>
          </w:pPr>
          <w:r>
            <w:rPr>
              <w:color w:val="808080" w:themeColor="background1" w:themeShade="80"/>
              <w:sz w:val="16"/>
              <w:szCs w:val="18"/>
            </w:rPr>
            <w:t xml:space="preserve">Version: </w:t>
          </w:r>
          <w:r w:rsidR="00F13E41" w:rsidRPr="00A80947">
            <w:rPr>
              <w:color w:val="B81A32"/>
              <w:sz w:val="16"/>
              <w:szCs w:val="18"/>
              <w:highlight w:val="yellow"/>
            </w:rPr>
            <w:t>01</w:t>
          </w:r>
        </w:p>
      </w:tc>
    </w:tr>
    <w:tr w:rsidR="00ED321A" w14:paraId="3703D529" w14:textId="77777777" w:rsidTr="006E4A47">
      <w:tc>
        <w:tcPr>
          <w:tcW w:w="1555" w:type="dxa"/>
          <w:vMerge/>
          <w:vAlign w:val="center"/>
          <w:hideMark/>
        </w:tcPr>
        <w:p w14:paraId="18E54A66" w14:textId="77777777" w:rsidR="00ED321A" w:rsidRDefault="00ED321A" w:rsidP="00AE4DDE">
          <w:pPr>
            <w:spacing w:line="240" w:lineRule="auto"/>
            <w:jc w:val="left"/>
            <w:rPr>
              <w:b/>
              <w:color w:val="808080" w:themeColor="background1" w:themeShade="80"/>
              <w:sz w:val="16"/>
              <w:szCs w:val="18"/>
            </w:rPr>
          </w:pPr>
        </w:p>
      </w:tc>
      <w:tc>
        <w:tcPr>
          <w:tcW w:w="4394" w:type="dxa"/>
          <w:vAlign w:val="center"/>
          <w:hideMark/>
        </w:tcPr>
        <w:p w14:paraId="2F63FC6E" w14:textId="62DF21DE" w:rsidR="00ED321A" w:rsidRPr="00F13E41" w:rsidRDefault="00ED321A" w:rsidP="00F13E41">
          <w:pPr>
            <w:pStyle w:val="Kopfzeile"/>
            <w:spacing w:before="40"/>
            <w:rPr>
              <w:color w:val="C00000"/>
              <w:sz w:val="16"/>
              <w:szCs w:val="18"/>
              <w:lang w:val="fr-CH"/>
            </w:rPr>
          </w:pPr>
          <w:proofErr w:type="gramStart"/>
          <w:r w:rsidRPr="00F13E41">
            <w:rPr>
              <w:color w:val="808080" w:themeColor="background1" w:themeShade="80"/>
              <w:sz w:val="16"/>
              <w:szCs w:val="18"/>
              <w:lang w:val="fr-CH"/>
            </w:rPr>
            <w:t>Code:</w:t>
          </w:r>
          <w:proofErr w:type="gramEnd"/>
          <w:r w:rsidRPr="00F13E41">
            <w:rPr>
              <w:color w:val="808080" w:themeColor="background1" w:themeShade="80"/>
              <w:sz w:val="16"/>
              <w:szCs w:val="18"/>
              <w:lang w:val="fr-CH"/>
            </w:rPr>
            <w:t xml:space="preserve"> </w:t>
          </w:r>
          <w:proofErr w:type="spellStart"/>
          <w:r w:rsidRPr="00F13E41">
            <w:rPr>
              <w:color w:val="C00000"/>
              <w:sz w:val="16"/>
              <w:szCs w:val="18"/>
              <w:lang w:val="fr-CH"/>
            </w:rPr>
            <w:t>SCTO_</w:t>
          </w:r>
          <w:r w:rsidR="00EA5C92">
            <w:rPr>
              <w:color w:val="C00000"/>
              <w:sz w:val="16"/>
              <w:szCs w:val="18"/>
              <w:lang w:val="fr-CH"/>
            </w:rPr>
            <w:t>STAT</w:t>
          </w:r>
          <w:r w:rsidRPr="00F13E41">
            <w:rPr>
              <w:color w:val="C00000"/>
              <w:sz w:val="16"/>
              <w:szCs w:val="18"/>
              <w:lang w:val="fr-CH"/>
            </w:rPr>
            <w:t>_</w:t>
          </w:r>
          <w:r w:rsidR="00F13E41" w:rsidRPr="00A80947">
            <w:rPr>
              <w:color w:val="C00000"/>
              <w:sz w:val="16"/>
              <w:szCs w:val="18"/>
              <w:highlight w:val="yellow"/>
              <w:lang w:val="fr-CH"/>
            </w:rPr>
            <w:t>xxx</w:t>
          </w:r>
          <w:proofErr w:type="spellEnd"/>
          <w:r w:rsidRPr="00A80947">
            <w:rPr>
              <w:color w:val="C00000"/>
              <w:sz w:val="16"/>
              <w:szCs w:val="18"/>
              <w:highlight w:val="yellow"/>
              <w:lang w:val="fr-CH"/>
            </w:rPr>
            <w:t>-</w:t>
          </w:r>
          <w:r w:rsidR="00F13E41" w:rsidRPr="00A80947">
            <w:rPr>
              <w:color w:val="C00000"/>
              <w:sz w:val="16"/>
              <w:szCs w:val="18"/>
              <w:highlight w:val="yellow"/>
              <w:lang w:val="fr-CH"/>
            </w:rPr>
            <w:t>xx</w:t>
          </w:r>
        </w:p>
      </w:tc>
      <w:tc>
        <w:tcPr>
          <w:tcW w:w="2410" w:type="dxa"/>
          <w:vAlign w:val="center"/>
          <w:hideMark/>
        </w:tcPr>
        <w:p w14:paraId="29D7C57B" w14:textId="1B72E4B9" w:rsidR="00ED321A" w:rsidRPr="00F13E41" w:rsidRDefault="00ED321A" w:rsidP="00F13E41">
          <w:pPr>
            <w:pStyle w:val="Kopfzeile"/>
            <w:spacing w:before="40"/>
            <w:rPr>
              <w:color w:val="808080" w:themeColor="background1" w:themeShade="80"/>
              <w:sz w:val="16"/>
              <w:szCs w:val="18"/>
              <w:lang w:val="en-US"/>
            </w:rPr>
          </w:pPr>
          <w:r w:rsidRPr="00F13E41">
            <w:rPr>
              <w:color w:val="808080" w:themeColor="background1" w:themeShade="80"/>
              <w:sz w:val="16"/>
              <w:szCs w:val="18"/>
              <w:lang w:val="en-US"/>
            </w:rPr>
            <w:t xml:space="preserve">Valid from: </w:t>
          </w:r>
          <w:proofErr w:type="spellStart"/>
          <w:proofErr w:type="gramStart"/>
          <w:r w:rsidR="00F13E41" w:rsidRPr="00A80947">
            <w:rPr>
              <w:color w:val="B81A32"/>
              <w:sz w:val="16"/>
              <w:szCs w:val="18"/>
              <w:highlight w:val="yellow"/>
              <w:lang w:val="en-US"/>
            </w:rPr>
            <w:t>dd</w:t>
          </w:r>
          <w:r w:rsidR="00F61DFA" w:rsidRPr="00A80947">
            <w:rPr>
              <w:color w:val="B81A32"/>
              <w:sz w:val="16"/>
              <w:szCs w:val="18"/>
              <w:highlight w:val="yellow"/>
              <w:lang w:val="en-US"/>
            </w:rPr>
            <w:t>.</w:t>
          </w:r>
          <w:r w:rsidR="00F13E41" w:rsidRPr="00A80947">
            <w:rPr>
              <w:color w:val="B81A32"/>
              <w:sz w:val="16"/>
              <w:szCs w:val="18"/>
              <w:highlight w:val="yellow"/>
              <w:lang w:val="en-US"/>
            </w:rPr>
            <w:t>mm</w:t>
          </w:r>
          <w:r w:rsidRPr="00A80947">
            <w:rPr>
              <w:color w:val="B81A32"/>
              <w:sz w:val="16"/>
              <w:szCs w:val="18"/>
              <w:highlight w:val="yellow"/>
              <w:lang w:val="en-US"/>
            </w:rPr>
            <w:t>.</w:t>
          </w:r>
          <w:r w:rsidR="00F13E41" w:rsidRPr="00A80947">
            <w:rPr>
              <w:color w:val="B81A32"/>
              <w:sz w:val="16"/>
              <w:szCs w:val="18"/>
              <w:highlight w:val="yellow"/>
              <w:lang w:val="en-US"/>
            </w:rPr>
            <w:t>yyyy</w:t>
          </w:r>
          <w:proofErr w:type="spellEnd"/>
          <w:proofErr w:type="gramEnd"/>
        </w:p>
      </w:tc>
      <w:tc>
        <w:tcPr>
          <w:tcW w:w="1275" w:type="dxa"/>
          <w:vAlign w:val="center"/>
          <w:hideMark/>
        </w:tcPr>
        <w:p w14:paraId="55BFB807" w14:textId="3AC504C2" w:rsidR="00ED321A" w:rsidRDefault="00ED321A" w:rsidP="00AE4DDE">
          <w:pPr>
            <w:pStyle w:val="Fuzeile"/>
            <w:spacing w:before="40"/>
            <w:jc w:val="right"/>
            <w:rPr>
              <w:rFonts w:cs="Arial"/>
              <w:szCs w:val="18"/>
            </w:rPr>
          </w:pPr>
          <w:r w:rsidRPr="008451A9">
            <w:rPr>
              <w:sz w:val="18"/>
              <w:szCs w:val="18"/>
            </w:rPr>
            <w:t xml:space="preserve"> </w:t>
          </w:r>
          <w:r w:rsidRPr="003F71CE">
            <w:rPr>
              <w:rFonts w:cstheme="minorBidi"/>
              <w:noProof w:val="0"/>
              <w:color w:val="B81A32"/>
              <w:spacing w:val="0"/>
              <w:szCs w:val="18"/>
              <w:lang w:val="de-CH"/>
            </w:rPr>
            <w:t xml:space="preserve">Page </w:t>
          </w:r>
          <w:r w:rsidRPr="003F71CE">
            <w:rPr>
              <w:rFonts w:cstheme="minorBidi"/>
              <w:noProof w:val="0"/>
              <w:color w:val="B81A32"/>
              <w:spacing w:val="0"/>
              <w:szCs w:val="18"/>
              <w:lang w:val="de-CH"/>
            </w:rPr>
            <w:fldChar w:fldCharType="begin"/>
          </w:r>
          <w:r w:rsidRPr="003F71CE">
            <w:rPr>
              <w:rFonts w:cstheme="minorBidi"/>
              <w:noProof w:val="0"/>
              <w:color w:val="B81A32"/>
              <w:spacing w:val="0"/>
              <w:szCs w:val="18"/>
              <w:lang w:val="de-CH"/>
            </w:rPr>
            <w:instrText xml:space="preserve"> PAGE </w:instrText>
          </w:r>
          <w:r w:rsidRPr="003F71CE">
            <w:rPr>
              <w:rFonts w:cstheme="minorBidi"/>
              <w:noProof w:val="0"/>
              <w:color w:val="B81A32"/>
              <w:spacing w:val="0"/>
              <w:szCs w:val="18"/>
              <w:lang w:val="de-CH"/>
            </w:rPr>
            <w:fldChar w:fldCharType="separate"/>
          </w:r>
          <w:r w:rsidR="00072D27">
            <w:rPr>
              <w:rFonts w:cstheme="minorBidi"/>
              <w:color w:val="B81A32"/>
              <w:spacing w:val="0"/>
              <w:szCs w:val="18"/>
              <w:lang w:val="de-CH"/>
            </w:rPr>
            <w:t>1</w:t>
          </w:r>
          <w:r w:rsidRPr="003F71CE">
            <w:rPr>
              <w:rFonts w:cstheme="minorBidi"/>
              <w:noProof w:val="0"/>
              <w:color w:val="B81A32"/>
              <w:spacing w:val="0"/>
              <w:szCs w:val="18"/>
              <w:lang w:val="de-CH"/>
            </w:rPr>
            <w:fldChar w:fldCharType="end"/>
          </w:r>
          <w:r w:rsidRPr="003F71CE">
            <w:rPr>
              <w:rFonts w:cstheme="minorBidi"/>
              <w:noProof w:val="0"/>
              <w:color w:val="B81A32"/>
              <w:spacing w:val="0"/>
              <w:szCs w:val="18"/>
              <w:lang w:val="de-CH"/>
            </w:rPr>
            <w:t xml:space="preserve"> </w:t>
          </w:r>
          <w:proofErr w:type="spellStart"/>
          <w:r w:rsidRPr="003F71CE">
            <w:rPr>
              <w:rFonts w:cstheme="minorBidi"/>
              <w:noProof w:val="0"/>
              <w:color w:val="B81A32"/>
              <w:spacing w:val="0"/>
              <w:szCs w:val="18"/>
              <w:lang w:val="de-CH"/>
            </w:rPr>
            <w:t>of</w:t>
          </w:r>
          <w:proofErr w:type="spellEnd"/>
          <w:r w:rsidRPr="003F71CE">
            <w:rPr>
              <w:rFonts w:cstheme="minorBidi"/>
              <w:noProof w:val="0"/>
              <w:color w:val="B81A32"/>
              <w:spacing w:val="0"/>
              <w:szCs w:val="18"/>
              <w:lang w:val="de-CH"/>
            </w:rPr>
            <w:t xml:space="preserve"> </w:t>
          </w:r>
          <w:r w:rsidRPr="003F71CE">
            <w:rPr>
              <w:rFonts w:cstheme="minorBidi"/>
              <w:noProof w:val="0"/>
              <w:color w:val="B81A32"/>
              <w:spacing w:val="0"/>
              <w:szCs w:val="18"/>
              <w:lang w:val="de-CH"/>
            </w:rPr>
            <w:fldChar w:fldCharType="begin"/>
          </w:r>
          <w:r w:rsidRPr="003F71CE">
            <w:rPr>
              <w:rFonts w:cstheme="minorBidi"/>
              <w:noProof w:val="0"/>
              <w:color w:val="B81A32"/>
              <w:spacing w:val="0"/>
              <w:szCs w:val="18"/>
              <w:lang w:val="de-CH"/>
            </w:rPr>
            <w:instrText xml:space="preserve"> NUMPAGES </w:instrText>
          </w:r>
          <w:r w:rsidRPr="003F71CE">
            <w:rPr>
              <w:rFonts w:cstheme="minorBidi"/>
              <w:noProof w:val="0"/>
              <w:color w:val="B81A32"/>
              <w:spacing w:val="0"/>
              <w:szCs w:val="18"/>
              <w:lang w:val="de-CH"/>
            </w:rPr>
            <w:fldChar w:fldCharType="separate"/>
          </w:r>
          <w:r w:rsidR="00072D27">
            <w:rPr>
              <w:rFonts w:cstheme="minorBidi"/>
              <w:color w:val="B81A32"/>
              <w:spacing w:val="0"/>
              <w:szCs w:val="18"/>
              <w:lang w:val="de-CH"/>
            </w:rPr>
            <w:t>5</w:t>
          </w:r>
          <w:r w:rsidRPr="003F71CE">
            <w:rPr>
              <w:rFonts w:cstheme="minorBidi"/>
              <w:noProof w:val="0"/>
              <w:color w:val="B81A32"/>
              <w:spacing w:val="0"/>
              <w:szCs w:val="18"/>
              <w:lang w:val="de-CH"/>
            </w:rPr>
            <w:fldChar w:fldCharType="end"/>
          </w:r>
        </w:p>
      </w:tc>
    </w:tr>
  </w:tbl>
  <w:p w14:paraId="32206270" w14:textId="3B709EEF" w:rsidR="00ED321A" w:rsidRPr="00B30A9D" w:rsidRDefault="00ED321A" w:rsidP="00CF082A">
    <w:pPr>
      <w:pStyle w:val="Fuzeile"/>
    </w:pPr>
    <w:r w:rsidRPr="00B30A9D">
      <w:tab/>
    </w:r>
  </w:p>
  <w:p w14:paraId="00F45E59" w14:textId="77777777" w:rsidR="00ED321A" w:rsidRDefault="00ED32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CE887" w14:textId="77777777" w:rsidR="00B27D00" w:rsidRDefault="00B27D00" w:rsidP="00F91D37">
      <w:pPr>
        <w:spacing w:line="240" w:lineRule="auto"/>
      </w:pPr>
      <w:r>
        <w:separator/>
      </w:r>
    </w:p>
    <w:p w14:paraId="60416413" w14:textId="77777777" w:rsidR="00B27D00" w:rsidRDefault="00B27D00"/>
  </w:footnote>
  <w:footnote w:type="continuationSeparator" w:id="0">
    <w:p w14:paraId="3BBF09D3" w14:textId="77777777" w:rsidR="00B27D00" w:rsidRDefault="00B27D00" w:rsidP="00F91D37">
      <w:pPr>
        <w:spacing w:line="240" w:lineRule="auto"/>
      </w:pPr>
      <w:r>
        <w:continuationSeparator/>
      </w:r>
    </w:p>
    <w:p w14:paraId="2AE8AF7B" w14:textId="77777777" w:rsidR="00B27D00" w:rsidRDefault="00B27D00"/>
  </w:footnote>
  <w:footnote w:type="continuationNotice" w:id="1">
    <w:p w14:paraId="240A0140" w14:textId="77777777" w:rsidR="00B27D00" w:rsidRDefault="00B27D0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187C86C" w14:paraId="108D7EB3" w14:textId="77777777" w:rsidTr="0187C86C">
      <w:trPr>
        <w:trHeight w:val="300"/>
      </w:trPr>
      <w:tc>
        <w:tcPr>
          <w:tcW w:w="3210" w:type="dxa"/>
        </w:tcPr>
        <w:p w14:paraId="156C638C" w14:textId="5742A7A5" w:rsidR="0187C86C" w:rsidRDefault="0187C86C" w:rsidP="0187C86C">
          <w:pPr>
            <w:pStyle w:val="Kopfzeile"/>
            <w:ind w:left="-115"/>
            <w:jc w:val="left"/>
          </w:pPr>
        </w:p>
      </w:tc>
      <w:tc>
        <w:tcPr>
          <w:tcW w:w="3210" w:type="dxa"/>
        </w:tcPr>
        <w:p w14:paraId="2B7C5DEC" w14:textId="17C2266E" w:rsidR="0187C86C" w:rsidRDefault="0187C86C" w:rsidP="0187C86C">
          <w:pPr>
            <w:pStyle w:val="Kopfzeile"/>
            <w:jc w:val="center"/>
          </w:pPr>
        </w:p>
      </w:tc>
      <w:tc>
        <w:tcPr>
          <w:tcW w:w="3210" w:type="dxa"/>
        </w:tcPr>
        <w:p w14:paraId="1C38FB58" w14:textId="7D8A6584" w:rsidR="0187C86C" w:rsidRDefault="0187C86C" w:rsidP="0187C86C">
          <w:pPr>
            <w:pStyle w:val="Kopfzeile"/>
            <w:ind w:right="-115"/>
            <w:jc w:val="right"/>
          </w:pPr>
        </w:p>
      </w:tc>
    </w:tr>
  </w:tbl>
  <w:p w14:paraId="3F40FA52" w14:textId="20450BEB" w:rsidR="0187C86C" w:rsidRDefault="0187C86C" w:rsidP="0187C86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7F84B" w14:textId="6EE27E65" w:rsidR="00ED321A" w:rsidRDefault="00EA5C92" w:rsidP="00EA5C92">
    <w:pPr>
      <w:pStyle w:val="Kopfzeile"/>
      <w:jc w:val="right"/>
    </w:pPr>
    <w:r>
      <w:rPr>
        <w:noProof/>
        <w:lang w:val="en-US" w:bidi="he-IL"/>
      </w:rPr>
      <w:drawing>
        <wp:inline distT="0" distB="0" distL="0" distR="0" wp14:anchorId="01A75A33" wp14:editId="1891F5AF">
          <wp:extent cx="1933575" cy="855607"/>
          <wp:effectExtent l="0" t="0" r="0" b="1905"/>
          <wp:docPr id="1469960682" name="Picture 14699606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437" cy="862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7F03FA" w14:textId="77777777" w:rsidR="00ED321A" w:rsidRDefault="00ED32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221F5"/>
    <w:multiLevelType w:val="hybridMultilevel"/>
    <w:tmpl w:val="ED72BF7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32179"/>
    <w:multiLevelType w:val="multilevel"/>
    <w:tmpl w:val="A81E0EA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B81A32" w:themeColor="accent1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F3C46B3"/>
    <w:multiLevelType w:val="multilevel"/>
    <w:tmpl w:val="0082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EC5C23"/>
    <w:multiLevelType w:val="multilevel"/>
    <w:tmpl w:val="D0E6C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800DBC"/>
    <w:multiLevelType w:val="multilevel"/>
    <w:tmpl w:val="48C2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C35AD3"/>
    <w:multiLevelType w:val="multilevel"/>
    <w:tmpl w:val="8DB4C8FC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pStyle w:val="Bullet-List2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AE06DE1"/>
    <w:multiLevelType w:val="multilevel"/>
    <w:tmpl w:val="35904390"/>
    <w:lvl w:ilvl="0">
      <w:start w:val="1"/>
      <w:numFmt w:val="bullet"/>
      <w:pStyle w:val="Bullet-List1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pStyle w:val="Bullet-List3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D8F213E"/>
    <w:multiLevelType w:val="multilevel"/>
    <w:tmpl w:val="22B4A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2467186">
    <w:abstractNumId w:val="7"/>
  </w:num>
  <w:num w:numId="2" w16cid:durableId="291640940">
    <w:abstractNumId w:val="1"/>
  </w:num>
  <w:num w:numId="3" w16cid:durableId="147596868">
    <w:abstractNumId w:val="8"/>
  </w:num>
  <w:num w:numId="4" w16cid:durableId="1971935241">
    <w:abstractNumId w:val="6"/>
  </w:num>
  <w:num w:numId="5" w16cid:durableId="1711029884">
    <w:abstractNumId w:val="2"/>
  </w:num>
  <w:num w:numId="6" w16cid:durableId="1614091338">
    <w:abstractNumId w:val="3"/>
  </w:num>
  <w:num w:numId="7" w16cid:durableId="831408068">
    <w:abstractNumId w:val="9"/>
  </w:num>
  <w:num w:numId="8" w16cid:durableId="1503397219">
    <w:abstractNumId w:val="4"/>
  </w:num>
  <w:num w:numId="9" w16cid:durableId="111442427">
    <w:abstractNumId w:val="5"/>
  </w:num>
  <w:num w:numId="10" w16cid:durableId="679233978">
    <w:abstractNumId w:val="0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tieno Christine">
    <w15:presenceInfo w15:providerId="AD" w15:userId="S::Christine.Otieno@usb.ch::02406456-11be-47dd-a0e2-76b9680582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517"/>
    <w:rsid w:val="00002530"/>
    <w:rsid w:val="00002978"/>
    <w:rsid w:val="00002A2A"/>
    <w:rsid w:val="00002D2A"/>
    <w:rsid w:val="00003E5C"/>
    <w:rsid w:val="00004F0D"/>
    <w:rsid w:val="000055B0"/>
    <w:rsid w:val="00005F94"/>
    <w:rsid w:val="00006AFB"/>
    <w:rsid w:val="00006B12"/>
    <w:rsid w:val="00006BBB"/>
    <w:rsid w:val="00006FDE"/>
    <w:rsid w:val="0001010F"/>
    <w:rsid w:val="0001237D"/>
    <w:rsid w:val="0001533F"/>
    <w:rsid w:val="000227DF"/>
    <w:rsid w:val="00024346"/>
    <w:rsid w:val="00024A69"/>
    <w:rsid w:val="00024CFC"/>
    <w:rsid w:val="000266B7"/>
    <w:rsid w:val="0002787C"/>
    <w:rsid w:val="000367CA"/>
    <w:rsid w:val="000376C1"/>
    <w:rsid w:val="000409C8"/>
    <w:rsid w:val="00040D6E"/>
    <w:rsid w:val="00041700"/>
    <w:rsid w:val="00042995"/>
    <w:rsid w:val="00044F0E"/>
    <w:rsid w:val="000450C9"/>
    <w:rsid w:val="000459D7"/>
    <w:rsid w:val="00046982"/>
    <w:rsid w:val="0004730F"/>
    <w:rsid w:val="00050492"/>
    <w:rsid w:val="00051A8C"/>
    <w:rsid w:val="000541D9"/>
    <w:rsid w:val="00054ECE"/>
    <w:rsid w:val="00055501"/>
    <w:rsid w:val="000556F5"/>
    <w:rsid w:val="00056743"/>
    <w:rsid w:val="00061398"/>
    <w:rsid w:val="000638E3"/>
    <w:rsid w:val="00063BC2"/>
    <w:rsid w:val="00064172"/>
    <w:rsid w:val="0006475B"/>
    <w:rsid w:val="00066ECD"/>
    <w:rsid w:val="000701F1"/>
    <w:rsid w:val="0007049E"/>
    <w:rsid w:val="00070F5E"/>
    <w:rsid w:val="00072D27"/>
    <w:rsid w:val="000740F8"/>
    <w:rsid w:val="00074D76"/>
    <w:rsid w:val="00074E2F"/>
    <w:rsid w:val="000751E7"/>
    <w:rsid w:val="00075EE7"/>
    <w:rsid w:val="0007621C"/>
    <w:rsid w:val="00077EFF"/>
    <w:rsid w:val="00090915"/>
    <w:rsid w:val="000911EA"/>
    <w:rsid w:val="00091BF5"/>
    <w:rsid w:val="00091CE3"/>
    <w:rsid w:val="00092BB6"/>
    <w:rsid w:val="00096E8E"/>
    <w:rsid w:val="000A1649"/>
    <w:rsid w:val="000A180F"/>
    <w:rsid w:val="000A22B1"/>
    <w:rsid w:val="000A3E59"/>
    <w:rsid w:val="000A526B"/>
    <w:rsid w:val="000A540D"/>
    <w:rsid w:val="000A59D1"/>
    <w:rsid w:val="000A7B9E"/>
    <w:rsid w:val="000A7E3A"/>
    <w:rsid w:val="000B1088"/>
    <w:rsid w:val="000B2727"/>
    <w:rsid w:val="000B3747"/>
    <w:rsid w:val="000B595D"/>
    <w:rsid w:val="000B7F7D"/>
    <w:rsid w:val="000C480C"/>
    <w:rsid w:val="000C49C1"/>
    <w:rsid w:val="000C67F8"/>
    <w:rsid w:val="000C732C"/>
    <w:rsid w:val="000D067C"/>
    <w:rsid w:val="000D1743"/>
    <w:rsid w:val="000D2766"/>
    <w:rsid w:val="000D4923"/>
    <w:rsid w:val="000D672B"/>
    <w:rsid w:val="000D7DF2"/>
    <w:rsid w:val="000E02C1"/>
    <w:rsid w:val="000E1086"/>
    <w:rsid w:val="000E1206"/>
    <w:rsid w:val="000E1EAD"/>
    <w:rsid w:val="000E55BD"/>
    <w:rsid w:val="000E756F"/>
    <w:rsid w:val="000F09F7"/>
    <w:rsid w:val="000F131F"/>
    <w:rsid w:val="000F1C33"/>
    <w:rsid w:val="000F20DD"/>
    <w:rsid w:val="000F30F8"/>
    <w:rsid w:val="000F321D"/>
    <w:rsid w:val="000F5F90"/>
    <w:rsid w:val="00104B3B"/>
    <w:rsid w:val="00105991"/>
    <w:rsid w:val="00105A8D"/>
    <w:rsid w:val="00106688"/>
    <w:rsid w:val="00111994"/>
    <w:rsid w:val="00113405"/>
    <w:rsid w:val="001134C7"/>
    <w:rsid w:val="00113CB8"/>
    <w:rsid w:val="00114BA4"/>
    <w:rsid w:val="00116425"/>
    <w:rsid w:val="00117712"/>
    <w:rsid w:val="0012151C"/>
    <w:rsid w:val="00124B89"/>
    <w:rsid w:val="00126FBA"/>
    <w:rsid w:val="00130A56"/>
    <w:rsid w:val="00131CA7"/>
    <w:rsid w:val="00131F9C"/>
    <w:rsid w:val="00132ABD"/>
    <w:rsid w:val="00134B06"/>
    <w:rsid w:val="00136B12"/>
    <w:rsid w:val="001375AB"/>
    <w:rsid w:val="00137F33"/>
    <w:rsid w:val="0014220E"/>
    <w:rsid w:val="001423DE"/>
    <w:rsid w:val="00142C62"/>
    <w:rsid w:val="00144122"/>
    <w:rsid w:val="00144789"/>
    <w:rsid w:val="00145362"/>
    <w:rsid w:val="00145E45"/>
    <w:rsid w:val="001513AD"/>
    <w:rsid w:val="00154315"/>
    <w:rsid w:val="00154677"/>
    <w:rsid w:val="0015577B"/>
    <w:rsid w:val="001570B9"/>
    <w:rsid w:val="00157B33"/>
    <w:rsid w:val="00161515"/>
    <w:rsid w:val="00161706"/>
    <w:rsid w:val="001626A5"/>
    <w:rsid w:val="00162778"/>
    <w:rsid w:val="00162790"/>
    <w:rsid w:val="001649B8"/>
    <w:rsid w:val="00165C27"/>
    <w:rsid w:val="00166D78"/>
    <w:rsid w:val="00167916"/>
    <w:rsid w:val="00170719"/>
    <w:rsid w:val="00172697"/>
    <w:rsid w:val="001739D7"/>
    <w:rsid w:val="00176CF5"/>
    <w:rsid w:val="001829F1"/>
    <w:rsid w:val="00183390"/>
    <w:rsid w:val="001839AE"/>
    <w:rsid w:val="0018489F"/>
    <w:rsid w:val="00186E85"/>
    <w:rsid w:val="001913B1"/>
    <w:rsid w:val="00191C60"/>
    <w:rsid w:val="00193974"/>
    <w:rsid w:val="001A03DF"/>
    <w:rsid w:val="001A0721"/>
    <w:rsid w:val="001A32E2"/>
    <w:rsid w:val="001A689C"/>
    <w:rsid w:val="001A784A"/>
    <w:rsid w:val="001B17D6"/>
    <w:rsid w:val="001B2C3F"/>
    <w:rsid w:val="001B3BC7"/>
    <w:rsid w:val="001B4941"/>
    <w:rsid w:val="001B5EFF"/>
    <w:rsid w:val="001B6BDB"/>
    <w:rsid w:val="001C42CF"/>
    <w:rsid w:val="001C5072"/>
    <w:rsid w:val="001C61D2"/>
    <w:rsid w:val="001D0342"/>
    <w:rsid w:val="001D110B"/>
    <w:rsid w:val="001D1E46"/>
    <w:rsid w:val="001D5A1B"/>
    <w:rsid w:val="001D68E8"/>
    <w:rsid w:val="001D737A"/>
    <w:rsid w:val="001D7A5A"/>
    <w:rsid w:val="001D7BB0"/>
    <w:rsid w:val="001D7DE5"/>
    <w:rsid w:val="001E2F79"/>
    <w:rsid w:val="001E642F"/>
    <w:rsid w:val="001E6CE4"/>
    <w:rsid w:val="001F2EA0"/>
    <w:rsid w:val="001F4A7E"/>
    <w:rsid w:val="001F4B8C"/>
    <w:rsid w:val="001F55F4"/>
    <w:rsid w:val="001F5FA8"/>
    <w:rsid w:val="001F7798"/>
    <w:rsid w:val="00202D11"/>
    <w:rsid w:val="00202E9C"/>
    <w:rsid w:val="00203038"/>
    <w:rsid w:val="00204A5E"/>
    <w:rsid w:val="00204B4A"/>
    <w:rsid w:val="002055E7"/>
    <w:rsid w:val="00207BC2"/>
    <w:rsid w:val="0021085B"/>
    <w:rsid w:val="00211B42"/>
    <w:rsid w:val="00212AF7"/>
    <w:rsid w:val="00216284"/>
    <w:rsid w:val="00217685"/>
    <w:rsid w:val="00220410"/>
    <w:rsid w:val="002209C7"/>
    <w:rsid w:val="002215DE"/>
    <w:rsid w:val="00222ABF"/>
    <w:rsid w:val="00222AF9"/>
    <w:rsid w:val="00224F59"/>
    <w:rsid w:val="0023186C"/>
    <w:rsid w:val="0023205B"/>
    <w:rsid w:val="00234A1B"/>
    <w:rsid w:val="00241F2C"/>
    <w:rsid w:val="00244893"/>
    <w:rsid w:val="00244B84"/>
    <w:rsid w:val="00247657"/>
    <w:rsid w:val="0025113F"/>
    <w:rsid w:val="00255354"/>
    <w:rsid w:val="0025644A"/>
    <w:rsid w:val="00256559"/>
    <w:rsid w:val="00257238"/>
    <w:rsid w:val="0025754D"/>
    <w:rsid w:val="00257FFD"/>
    <w:rsid w:val="00262811"/>
    <w:rsid w:val="002642AD"/>
    <w:rsid w:val="0026529B"/>
    <w:rsid w:val="00267444"/>
    <w:rsid w:val="00267F71"/>
    <w:rsid w:val="00271FAA"/>
    <w:rsid w:val="002774EC"/>
    <w:rsid w:val="00277892"/>
    <w:rsid w:val="002811AD"/>
    <w:rsid w:val="00281236"/>
    <w:rsid w:val="002826AC"/>
    <w:rsid w:val="00283DD7"/>
    <w:rsid w:val="0028488C"/>
    <w:rsid w:val="00284E88"/>
    <w:rsid w:val="00285270"/>
    <w:rsid w:val="0028736D"/>
    <w:rsid w:val="00287C1A"/>
    <w:rsid w:val="0029067C"/>
    <w:rsid w:val="00290E37"/>
    <w:rsid w:val="002929A3"/>
    <w:rsid w:val="0029387E"/>
    <w:rsid w:val="00294890"/>
    <w:rsid w:val="00294ECC"/>
    <w:rsid w:val="0029508D"/>
    <w:rsid w:val="00297050"/>
    <w:rsid w:val="002976D7"/>
    <w:rsid w:val="002A166B"/>
    <w:rsid w:val="002A1BEF"/>
    <w:rsid w:val="002A3167"/>
    <w:rsid w:val="002B074C"/>
    <w:rsid w:val="002B07B5"/>
    <w:rsid w:val="002B0A9C"/>
    <w:rsid w:val="002B1093"/>
    <w:rsid w:val="002B2C05"/>
    <w:rsid w:val="002B3FCC"/>
    <w:rsid w:val="002B595F"/>
    <w:rsid w:val="002B70A7"/>
    <w:rsid w:val="002B7738"/>
    <w:rsid w:val="002C13D0"/>
    <w:rsid w:val="002C3A39"/>
    <w:rsid w:val="002C4129"/>
    <w:rsid w:val="002C4920"/>
    <w:rsid w:val="002C5999"/>
    <w:rsid w:val="002C6B0F"/>
    <w:rsid w:val="002D1433"/>
    <w:rsid w:val="002D2880"/>
    <w:rsid w:val="002D38AE"/>
    <w:rsid w:val="002D39D8"/>
    <w:rsid w:val="002D3C49"/>
    <w:rsid w:val="002D57DA"/>
    <w:rsid w:val="002D6C32"/>
    <w:rsid w:val="002D7CB3"/>
    <w:rsid w:val="002E3E7D"/>
    <w:rsid w:val="002E4BA5"/>
    <w:rsid w:val="002E528A"/>
    <w:rsid w:val="002E59ED"/>
    <w:rsid w:val="002E7A93"/>
    <w:rsid w:val="002F0198"/>
    <w:rsid w:val="002F06AA"/>
    <w:rsid w:val="002F4669"/>
    <w:rsid w:val="002F570D"/>
    <w:rsid w:val="002F58FC"/>
    <w:rsid w:val="002F5DA9"/>
    <w:rsid w:val="003005C7"/>
    <w:rsid w:val="00301D72"/>
    <w:rsid w:val="003023A0"/>
    <w:rsid w:val="00304367"/>
    <w:rsid w:val="003047AF"/>
    <w:rsid w:val="00305F0D"/>
    <w:rsid w:val="003066E1"/>
    <w:rsid w:val="00314828"/>
    <w:rsid w:val="00315E1C"/>
    <w:rsid w:val="003203EA"/>
    <w:rsid w:val="003211C9"/>
    <w:rsid w:val="00322269"/>
    <w:rsid w:val="0032266D"/>
    <w:rsid w:val="0032330D"/>
    <w:rsid w:val="00326366"/>
    <w:rsid w:val="003266E2"/>
    <w:rsid w:val="0032675E"/>
    <w:rsid w:val="00326F91"/>
    <w:rsid w:val="003270F8"/>
    <w:rsid w:val="0033199D"/>
    <w:rsid w:val="00333A1B"/>
    <w:rsid w:val="00334500"/>
    <w:rsid w:val="003347E0"/>
    <w:rsid w:val="003354F9"/>
    <w:rsid w:val="00335702"/>
    <w:rsid w:val="0033702A"/>
    <w:rsid w:val="00337CAF"/>
    <w:rsid w:val="00340FB4"/>
    <w:rsid w:val="00341950"/>
    <w:rsid w:val="0034264B"/>
    <w:rsid w:val="00344C6E"/>
    <w:rsid w:val="00350B47"/>
    <w:rsid w:val="003514EE"/>
    <w:rsid w:val="00351B81"/>
    <w:rsid w:val="00352327"/>
    <w:rsid w:val="003525BE"/>
    <w:rsid w:val="00353309"/>
    <w:rsid w:val="003538BD"/>
    <w:rsid w:val="00353D13"/>
    <w:rsid w:val="00355B31"/>
    <w:rsid w:val="0036169F"/>
    <w:rsid w:val="003632F8"/>
    <w:rsid w:val="0036378A"/>
    <w:rsid w:val="00364EE3"/>
    <w:rsid w:val="00370CFF"/>
    <w:rsid w:val="00372F4F"/>
    <w:rsid w:val="003748A7"/>
    <w:rsid w:val="00375834"/>
    <w:rsid w:val="00381CF8"/>
    <w:rsid w:val="00381EF6"/>
    <w:rsid w:val="00383595"/>
    <w:rsid w:val="00383814"/>
    <w:rsid w:val="0038436D"/>
    <w:rsid w:val="00385A64"/>
    <w:rsid w:val="00386C80"/>
    <w:rsid w:val="0038714D"/>
    <w:rsid w:val="00387DD0"/>
    <w:rsid w:val="00387E86"/>
    <w:rsid w:val="003924D1"/>
    <w:rsid w:val="003940C9"/>
    <w:rsid w:val="00395715"/>
    <w:rsid w:val="00395794"/>
    <w:rsid w:val="00395A4A"/>
    <w:rsid w:val="00395CE5"/>
    <w:rsid w:val="0039734D"/>
    <w:rsid w:val="003A1AB5"/>
    <w:rsid w:val="003A1EE0"/>
    <w:rsid w:val="003A21A3"/>
    <w:rsid w:val="003A2FDF"/>
    <w:rsid w:val="003A3DE8"/>
    <w:rsid w:val="003A4F1C"/>
    <w:rsid w:val="003A7B11"/>
    <w:rsid w:val="003B092B"/>
    <w:rsid w:val="003B5B6F"/>
    <w:rsid w:val="003B634D"/>
    <w:rsid w:val="003B6C87"/>
    <w:rsid w:val="003B773B"/>
    <w:rsid w:val="003C02BA"/>
    <w:rsid w:val="003C2DA4"/>
    <w:rsid w:val="003C3046"/>
    <w:rsid w:val="003C3235"/>
    <w:rsid w:val="003C3869"/>
    <w:rsid w:val="003C38DE"/>
    <w:rsid w:val="003C4B99"/>
    <w:rsid w:val="003C4E33"/>
    <w:rsid w:val="003C6516"/>
    <w:rsid w:val="003C69BF"/>
    <w:rsid w:val="003D05EA"/>
    <w:rsid w:val="003D0FAA"/>
    <w:rsid w:val="003D11A6"/>
    <w:rsid w:val="003D39F8"/>
    <w:rsid w:val="003D421F"/>
    <w:rsid w:val="003E03F7"/>
    <w:rsid w:val="003E0BE7"/>
    <w:rsid w:val="003E2DAD"/>
    <w:rsid w:val="003E2EE7"/>
    <w:rsid w:val="003E41A2"/>
    <w:rsid w:val="003E7AF6"/>
    <w:rsid w:val="003F15C2"/>
    <w:rsid w:val="003F1A56"/>
    <w:rsid w:val="003F218E"/>
    <w:rsid w:val="003F224B"/>
    <w:rsid w:val="003F31BF"/>
    <w:rsid w:val="003F4804"/>
    <w:rsid w:val="003F53C9"/>
    <w:rsid w:val="003F59D5"/>
    <w:rsid w:val="00402B13"/>
    <w:rsid w:val="00403C08"/>
    <w:rsid w:val="00404478"/>
    <w:rsid w:val="0040715B"/>
    <w:rsid w:val="004072DC"/>
    <w:rsid w:val="004112C9"/>
    <w:rsid w:val="004114B0"/>
    <w:rsid w:val="00412E6B"/>
    <w:rsid w:val="00413422"/>
    <w:rsid w:val="00413B51"/>
    <w:rsid w:val="00415B54"/>
    <w:rsid w:val="00415CBD"/>
    <w:rsid w:val="00417E8D"/>
    <w:rsid w:val="00420E68"/>
    <w:rsid w:val="00421DB6"/>
    <w:rsid w:val="00422A68"/>
    <w:rsid w:val="00423D05"/>
    <w:rsid w:val="004248CC"/>
    <w:rsid w:val="00425B14"/>
    <w:rsid w:val="00426D62"/>
    <w:rsid w:val="004309D5"/>
    <w:rsid w:val="00430F1E"/>
    <w:rsid w:val="004321B1"/>
    <w:rsid w:val="004330E6"/>
    <w:rsid w:val="00433F11"/>
    <w:rsid w:val="004340D4"/>
    <w:rsid w:val="00434911"/>
    <w:rsid w:val="00435A80"/>
    <w:rsid w:val="004413BF"/>
    <w:rsid w:val="00441605"/>
    <w:rsid w:val="00443E66"/>
    <w:rsid w:val="004456F8"/>
    <w:rsid w:val="0044786A"/>
    <w:rsid w:val="00447C0D"/>
    <w:rsid w:val="00447ED8"/>
    <w:rsid w:val="00450DA1"/>
    <w:rsid w:val="00450DE6"/>
    <w:rsid w:val="00451D35"/>
    <w:rsid w:val="00452345"/>
    <w:rsid w:val="004523E0"/>
    <w:rsid w:val="0046072A"/>
    <w:rsid w:val="00460C13"/>
    <w:rsid w:val="004613F9"/>
    <w:rsid w:val="004627E4"/>
    <w:rsid w:val="004630AB"/>
    <w:rsid w:val="00463F55"/>
    <w:rsid w:val="00464421"/>
    <w:rsid w:val="00466FCC"/>
    <w:rsid w:val="00470C63"/>
    <w:rsid w:val="00471166"/>
    <w:rsid w:val="00471509"/>
    <w:rsid w:val="00471594"/>
    <w:rsid w:val="004730E6"/>
    <w:rsid w:val="004754CC"/>
    <w:rsid w:val="004756BB"/>
    <w:rsid w:val="00476076"/>
    <w:rsid w:val="00480520"/>
    <w:rsid w:val="004826CA"/>
    <w:rsid w:val="00482920"/>
    <w:rsid w:val="00483F68"/>
    <w:rsid w:val="00483FEB"/>
    <w:rsid w:val="00484FF1"/>
    <w:rsid w:val="00485A29"/>
    <w:rsid w:val="0048650C"/>
    <w:rsid w:val="00486DBB"/>
    <w:rsid w:val="00490CA3"/>
    <w:rsid w:val="004913A7"/>
    <w:rsid w:val="00491E54"/>
    <w:rsid w:val="00492EC0"/>
    <w:rsid w:val="00494FD7"/>
    <w:rsid w:val="00497953"/>
    <w:rsid w:val="004A039B"/>
    <w:rsid w:val="004A3D7E"/>
    <w:rsid w:val="004A3EC7"/>
    <w:rsid w:val="004B0FDB"/>
    <w:rsid w:val="004B1AEF"/>
    <w:rsid w:val="004B2055"/>
    <w:rsid w:val="004B332C"/>
    <w:rsid w:val="004B62C8"/>
    <w:rsid w:val="004B6660"/>
    <w:rsid w:val="004B6C3B"/>
    <w:rsid w:val="004C22E7"/>
    <w:rsid w:val="004D0F2F"/>
    <w:rsid w:val="004D115D"/>
    <w:rsid w:val="004D179F"/>
    <w:rsid w:val="004D23E9"/>
    <w:rsid w:val="004D51B6"/>
    <w:rsid w:val="004D6A7B"/>
    <w:rsid w:val="004D7304"/>
    <w:rsid w:val="004D7ADC"/>
    <w:rsid w:val="004E163E"/>
    <w:rsid w:val="004E3C60"/>
    <w:rsid w:val="004E3FEF"/>
    <w:rsid w:val="004E7D45"/>
    <w:rsid w:val="004E7D77"/>
    <w:rsid w:val="004F0012"/>
    <w:rsid w:val="004F083E"/>
    <w:rsid w:val="004F280F"/>
    <w:rsid w:val="004F2896"/>
    <w:rsid w:val="004F4236"/>
    <w:rsid w:val="004F4AD5"/>
    <w:rsid w:val="00500294"/>
    <w:rsid w:val="00501077"/>
    <w:rsid w:val="00501919"/>
    <w:rsid w:val="0050253B"/>
    <w:rsid w:val="00505164"/>
    <w:rsid w:val="00506E24"/>
    <w:rsid w:val="00510106"/>
    <w:rsid w:val="005105B2"/>
    <w:rsid w:val="00510FF6"/>
    <w:rsid w:val="00513188"/>
    <w:rsid w:val="005144A0"/>
    <w:rsid w:val="0051657B"/>
    <w:rsid w:val="0051712C"/>
    <w:rsid w:val="00520413"/>
    <w:rsid w:val="00520764"/>
    <w:rsid w:val="00523C46"/>
    <w:rsid w:val="00524D64"/>
    <w:rsid w:val="005254EC"/>
    <w:rsid w:val="005257C8"/>
    <w:rsid w:val="00526C93"/>
    <w:rsid w:val="005273F4"/>
    <w:rsid w:val="00530050"/>
    <w:rsid w:val="005320F9"/>
    <w:rsid w:val="00533CAF"/>
    <w:rsid w:val="00535A59"/>
    <w:rsid w:val="00535EA2"/>
    <w:rsid w:val="0053687C"/>
    <w:rsid w:val="005372BE"/>
    <w:rsid w:val="00537410"/>
    <w:rsid w:val="00537E17"/>
    <w:rsid w:val="005407E5"/>
    <w:rsid w:val="00544E1F"/>
    <w:rsid w:val="00545A2C"/>
    <w:rsid w:val="00547BFE"/>
    <w:rsid w:val="005503F9"/>
    <w:rsid w:val="0055156A"/>
    <w:rsid w:val="00552A0F"/>
    <w:rsid w:val="00554AE2"/>
    <w:rsid w:val="00555B7E"/>
    <w:rsid w:val="0055673F"/>
    <w:rsid w:val="0056365D"/>
    <w:rsid w:val="0056491A"/>
    <w:rsid w:val="00564A84"/>
    <w:rsid w:val="00564EBF"/>
    <w:rsid w:val="00565C67"/>
    <w:rsid w:val="00565D34"/>
    <w:rsid w:val="00567BEC"/>
    <w:rsid w:val="00570BBE"/>
    <w:rsid w:val="00573DDD"/>
    <w:rsid w:val="005751D8"/>
    <w:rsid w:val="005760A9"/>
    <w:rsid w:val="00576836"/>
    <w:rsid w:val="00576D94"/>
    <w:rsid w:val="00577D71"/>
    <w:rsid w:val="005811D1"/>
    <w:rsid w:val="00581DE7"/>
    <w:rsid w:val="00583077"/>
    <w:rsid w:val="00583933"/>
    <w:rsid w:val="005842C5"/>
    <w:rsid w:val="0058453A"/>
    <w:rsid w:val="00584808"/>
    <w:rsid w:val="005856C2"/>
    <w:rsid w:val="00586223"/>
    <w:rsid w:val="005910E1"/>
    <w:rsid w:val="00591832"/>
    <w:rsid w:val="00592841"/>
    <w:rsid w:val="0059378B"/>
    <w:rsid w:val="005938DB"/>
    <w:rsid w:val="0059393A"/>
    <w:rsid w:val="005A0F68"/>
    <w:rsid w:val="005A1B35"/>
    <w:rsid w:val="005A1BDE"/>
    <w:rsid w:val="005A2362"/>
    <w:rsid w:val="005A4905"/>
    <w:rsid w:val="005B0494"/>
    <w:rsid w:val="005B0804"/>
    <w:rsid w:val="005B09F8"/>
    <w:rsid w:val="005B4167"/>
    <w:rsid w:val="005B4DEC"/>
    <w:rsid w:val="005B4E3F"/>
    <w:rsid w:val="005B7A6C"/>
    <w:rsid w:val="005C129B"/>
    <w:rsid w:val="005C2D16"/>
    <w:rsid w:val="005C3A04"/>
    <w:rsid w:val="005C3D2F"/>
    <w:rsid w:val="005C40B0"/>
    <w:rsid w:val="005C6148"/>
    <w:rsid w:val="005C7BF7"/>
    <w:rsid w:val="005D022E"/>
    <w:rsid w:val="005D1012"/>
    <w:rsid w:val="005D1B10"/>
    <w:rsid w:val="005D3063"/>
    <w:rsid w:val="005D70D9"/>
    <w:rsid w:val="005E0792"/>
    <w:rsid w:val="005E0C22"/>
    <w:rsid w:val="005E2F03"/>
    <w:rsid w:val="005E39B9"/>
    <w:rsid w:val="005E4DC8"/>
    <w:rsid w:val="005E5668"/>
    <w:rsid w:val="005E61F5"/>
    <w:rsid w:val="005E63BF"/>
    <w:rsid w:val="005E63F2"/>
    <w:rsid w:val="005E74EC"/>
    <w:rsid w:val="005F0261"/>
    <w:rsid w:val="005F0410"/>
    <w:rsid w:val="005F04F4"/>
    <w:rsid w:val="005F1253"/>
    <w:rsid w:val="005F1C33"/>
    <w:rsid w:val="005F27C5"/>
    <w:rsid w:val="005F72A3"/>
    <w:rsid w:val="00600305"/>
    <w:rsid w:val="00600FE6"/>
    <w:rsid w:val="00602256"/>
    <w:rsid w:val="006044D5"/>
    <w:rsid w:val="00604956"/>
    <w:rsid w:val="00605BA9"/>
    <w:rsid w:val="00606044"/>
    <w:rsid w:val="006074EF"/>
    <w:rsid w:val="006141A3"/>
    <w:rsid w:val="0061454E"/>
    <w:rsid w:val="00614A9B"/>
    <w:rsid w:val="006156B5"/>
    <w:rsid w:val="006178C3"/>
    <w:rsid w:val="006210B3"/>
    <w:rsid w:val="00621CA9"/>
    <w:rsid w:val="00622DCE"/>
    <w:rsid w:val="00622FDC"/>
    <w:rsid w:val="006239F6"/>
    <w:rsid w:val="00624C0F"/>
    <w:rsid w:val="00626EFB"/>
    <w:rsid w:val="00627272"/>
    <w:rsid w:val="006326F7"/>
    <w:rsid w:val="00632C1A"/>
    <w:rsid w:val="00634DD9"/>
    <w:rsid w:val="0063668E"/>
    <w:rsid w:val="006374EB"/>
    <w:rsid w:val="00640E49"/>
    <w:rsid w:val="00640EA8"/>
    <w:rsid w:val="006423A6"/>
    <w:rsid w:val="006424B7"/>
    <w:rsid w:val="00642F26"/>
    <w:rsid w:val="00643232"/>
    <w:rsid w:val="00643470"/>
    <w:rsid w:val="00645CC0"/>
    <w:rsid w:val="006508C0"/>
    <w:rsid w:val="00650E9C"/>
    <w:rsid w:val="0065260C"/>
    <w:rsid w:val="0065274C"/>
    <w:rsid w:val="00655437"/>
    <w:rsid w:val="00655B2C"/>
    <w:rsid w:val="006561F6"/>
    <w:rsid w:val="00656285"/>
    <w:rsid w:val="006570BE"/>
    <w:rsid w:val="00657221"/>
    <w:rsid w:val="006604DD"/>
    <w:rsid w:val="00660E46"/>
    <w:rsid w:val="00662BED"/>
    <w:rsid w:val="00662C8B"/>
    <w:rsid w:val="00663229"/>
    <w:rsid w:val="00665FDE"/>
    <w:rsid w:val="00670DF7"/>
    <w:rsid w:val="0067113D"/>
    <w:rsid w:val="00674977"/>
    <w:rsid w:val="00677540"/>
    <w:rsid w:val="00677583"/>
    <w:rsid w:val="006803B2"/>
    <w:rsid w:val="0068078E"/>
    <w:rsid w:val="00682737"/>
    <w:rsid w:val="00686D14"/>
    <w:rsid w:val="00687A38"/>
    <w:rsid w:val="00687ED7"/>
    <w:rsid w:val="0069390F"/>
    <w:rsid w:val="0069437C"/>
    <w:rsid w:val="00697D47"/>
    <w:rsid w:val="006A0372"/>
    <w:rsid w:val="006A0882"/>
    <w:rsid w:val="006A2E7A"/>
    <w:rsid w:val="006A3160"/>
    <w:rsid w:val="006A7BFC"/>
    <w:rsid w:val="006B052D"/>
    <w:rsid w:val="006B057D"/>
    <w:rsid w:val="006B65B4"/>
    <w:rsid w:val="006C4349"/>
    <w:rsid w:val="006C6C9A"/>
    <w:rsid w:val="006C6C9C"/>
    <w:rsid w:val="006C7674"/>
    <w:rsid w:val="006D065B"/>
    <w:rsid w:val="006D0B2D"/>
    <w:rsid w:val="006D1706"/>
    <w:rsid w:val="006D52D9"/>
    <w:rsid w:val="006D54D0"/>
    <w:rsid w:val="006D64CE"/>
    <w:rsid w:val="006D6DCE"/>
    <w:rsid w:val="006E0A98"/>
    <w:rsid w:val="006E0B86"/>
    <w:rsid w:val="006E0F4E"/>
    <w:rsid w:val="006E1FB2"/>
    <w:rsid w:val="006E215F"/>
    <w:rsid w:val="006E243A"/>
    <w:rsid w:val="006E261E"/>
    <w:rsid w:val="006E33BF"/>
    <w:rsid w:val="006E4A47"/>
    <w:rsid w:val="006E7465"/>
    <w:rsid w:val="006E7A3C"/>
    <w:rsid w:val="006F0021"/>
    <w:rsid w:val="006F0345"/>
    <w:rsid w:val="006F0469"/>
    <w:rsid w:val="006F40E0"/>
    <w:rsid w:val="006F6E56"/>
    <w:rsid w:val="006F7E8E"/>
    <w:rsid w:val="007014B5"/>
    <w:rsid w:val="00705076"/>
    <w:rsid w:val="007051B0"/>
    <w:rsid w:val="007057F3"/>
    <w:rsid w:val="00705F69"/>
    <w:rsid w:val="00706118"/>
    <w:rsid w:val="00711147"/>
    <w:rsid w:val="00712BBA"/>
    <w:rsid w:val="007139C3"/>
    <w:rsid w:val="007143A1"/>
    <w:rsid w:val="0071795B"/>
    <w:rsid w:val="00720B1A"/>
    <w:rsid w:val="00721C15"/>
    <w:rsid w:val="00722233"/>
    <w:rsid w:val="00722469"/>
    <w:rsid w:val="00722B9D"/>
    <w:rsid w:val="00723E08"/>
    <w:rsid w:val="007277E3"/>
    <w:rsid w:val="007279A0"/>
    <w:rsid w:val="00731517"/>
    <w:rsid w:val="00731560"/>
    <w:rsid w:val="00731A17"/>
    <w:rsid w:val="00731E6F"/>
    <w:rsid w:val="00732666"/>
    <w:rsid w:val="00734458"/>
    <w:rsid w:val="00735130"/>
    <w:rsid w:val="007360D4"/>
    <w:rsid w:val="00736821"/>
    <w:rsid w:val="00736844"/>
    <w:rsid w:val="00737FC8"/>
    <w:rsid w:val="00740BE1"/>
    <w:rsid w:val="0074112A"/>
    <w:rsid w:val="0074190E"/>
    <w:rsid w:val="007419CF"/>
    <w:rsid w:val="00743A73"/>
    <w:rsid w:val="0074436E"/>
    <w:rsid w:val="0074487E"/>
    <w:rsid w:val="00746AAC"/>
    <w:rsid w:val="00747C23"/>
    <w:rsid w:val="007510DF"/>
    <w:rsid w:val="00752D8C"/>
    <w:rsid w:val="00755862"/>
    <w:rsid w:val="00756A78"/>
    <w:rsid w:val="00756ACD"/>
    <w:rsid w:val="00757D01"/>
    <w:rsid w:val="007604A7"/>
    <w:rsid w:val="0076139F"/>
    <w:rsid w:val="0076140B"/>
    <w:rsid w:val="007617E7"/>
    <w:rsid w:val="00764B6B"/>
    <w:rsid w:val="0076576D"/>
    <w:rsid w:val="00766B52"/>
    <w:rsid w:val="00767BBF"/>
    <w:rsid w:val="00770E64"/>
    <w:rsid w:val="00771923"/>
    <w:rsid w:val="00774E70"/>
    <w:rsid w:val="00775B03"/>
    <w:rsid w:val="00777655"/>
    <w:rsid w:val="00781557"/>
    <w:rsid w:val="00782C43"/>
    <w:rsid w:val="00782D57"/>
    <w:rsid w:val="007832B8"/>
    <w:rsid w:val="00792982"/>
    <w:rsid w:val="00792CE8"/>
    <w:rsid w:val="007931B9"/>
    <w:rsid w:val="00793753"/>
    <w:rsid w:val="00794232"/>
    <w:rsid w:val="00794822"/>
    <w:rsid w:val="007965CD"/>
    <w:rsid w:val="007966FB"/>
    <w:rsid w:val="00796CEE"/>
    <w:rsid w:val="007A1BD4"/>
    <w:rsid w:val="007A2229"/>
    <w:rsid w:val="007A26AD"/>
    <w:rsid w:val="007A2797"/>
    <w:rsid w:val="007A2CEB"/>
    <w:rsid w:val="007A4585"/>
    <w:rsid w:val="007B166A"/>
    <w:rsid w:val="007B1C22"/>
    <w:rsid w:val="007B205E"/>
    <w:rsid w:val="007B38A8"/>
    <w:rsid w:val="007B4A52"/>
    <w:rsid w:val="007B54E4"/>
    <w:rsid w:val="007C0962"/>
    <w:rsid w:val="007C0B2A"/>
    <w:rsid w:val="007C139F"/>
    <w:rsid w:val="007C1F07"/>
    <w:rsid w:val="007C4286"/>
    <w:rsid w:val="007C442B"/>
    <w:rsid w:val="007C67FF"/>
    <w:rsid w:val="007C6BC8"/>
    <w:rsid w:val="007D4196"/>
    <w:rsid w:val="007D6F8B"/>
    <w:rsid w:val="007E308D"/>
    <w:rsid w:val="007E3A8B"/>
    <w:rsid w:val="007E3CDB"/>
    <w:rsid w:val="007E497E"/>
    <w:rsid w:val="007E6309"/>
    <w:rsid w:val="007E74C0"/>
    <w:rsid w:val="007E798D"/>
    <w:rsid w:val="007F33B1"/>
    <w:rsid w:val="007F42FC"/>
    <w:rsid w:val="007F4735"/>
    <w:rsid w:val="007F51F8"/>
    <w:rsid w:val="007F55F4"/>
    <w:rsid w:val="007F6BD0"/>
    <w:rsid w:val="007F7BA9"/>
    <w:rsid w:val="008014B7"/>
    <w:rsid w:val="00802515"/>
    <w:rsid w:val="00802E1D"/>
    <w:rsid w:val="0080385A"/>
    <w:rsid w:val="008069CF"/>
    <w:rsid w:val="00810AD2"/>
    <w:rsid w:val="008113EB"/>
    <w:rsid w:val="008117BB"/>
    <w:rsid w:val="00812395"/>
    <w:rsid w:val="00813D9B"/>
    <w:rsid w:val="00823927"/>
    <w:rsid w:val="008264EB"/>
    <w:rsid w:val="00827573"/>
    <w:rsid w:val="0082764A"/>
    <w:rsid w:val="00827C77"/>
    <w:rsid w:val="00830EBA"/>
    <w:rsid w:val="00831494"/>
    <w:rsid w:val="008316C6"/>
    <w:rsid w:val="008342DD"/>
    <w:rsid w:val="008352B0"/>
    <w:rsid w:val="00837540"/>
    <w:rsid w:val="00840A26"/>
    <w:rsid w:val="00841A3D"/>
    <w:rsid w:val="00841B44"/>
    <w:rsid w:val="0084236B"/>
    <w:rsid w:val="0084392B"/>
    <w:rsid w:val="00843D9E"/>
    <w:rsid w:val="00844829"/>
    <w:rsid w:val="00846320"/>
    <w:rsid w:val="008472D7"/>
    <w:rsid w:val="0084BB99"/>
    <w:rsid w:val="0085016A"/>
    <w:rsid w:val="00851011"/>
    <w:rsid w:val="0085154C"/>
    <w:rsid w:val="008538C6"/>
    <w:rsid w:val="0085493D"/>
    <w:rsid w:val="00855830"/>
    <w:rsid w:val="0085766F"/>
    <w:rsid w:val="00860D65"/>
    <w:rsid w:val="008619F2"/>
    <w:rsid w:val="00863A99"/>
    <w:rsid w:val="008657C8"/>
    <w:rsid w:val="008673ED"/>
    <w:rsid w:val="00870017"/>
    <w:rsid w:val="0087021D"/>
    <w:rsid w:val="008705FA"/>
    <w:rsid w:val="00870EE7"/>
    <w:rsid w:val="00871654"/>
    <w:rsid w:val="0087310D"/>
    <w:rsid w:val="00873F19"/>
    <w:rsid w:val="00875308"/>
    <w:rsid w:val="00875887"/>
    <w:rsid w:val="0088067C"/>
    <w:rsid w:val="00880C2A"/>
    <w:rsid w:val="00882F4D"/>
    <w:rsid w:val="008832B2"/>
    <w:rsid w:val="00883CC4"/>
    <w:rsid w:val="00883EE2"/>
    <w:rsid w:val="00884E8C"/>
    <w:rsid w:val="0088661D"/>
    <w:rsid w:val="00886978"/>
    <w:rsid w:val="008901F9"/>
    <w:rsid w:val="00890F2D"/>
    <w:rsid w:val="0089126F"/>
    <w:rsid w:val="0089149F"/>
    <w:rsid w:val="0089245F"/>
    <w:rsid w:val="00892C99"/>
    <w:rsid w:val="008937BB"/>
    <w:rsid w:val="0089455B"/>
    <w:rsid w:val="008963C0"/>
    <w:rsid w:val="0089675A"/>
    <w:rsid w:val="00896E08"/>
    <w:rsid w:val="008978B2"/>
    <w:rsid w:val="008A0FD2"/>
    <w:rsid w:val="008A160B"/>
    <w:rsid w:val="008A26F6"/>
    <w:rsid w:val="008A2EE8"/>
    <w:rsid w:val="008A3EF7"/>
    <w:rsid w:val="008A40C6"/>
    <w:rsid w:val="008A6F9B"/>
    <w:rsid w:val="008A7472"/>
    <w:rsid w:val="008A7E38"/>
    <w:rsid w:val="008B0C14"/>
    <w:rsid w:val="008B3642"/>
    <w:rsid w:val="008B3BD1"/>
    <w:rsid w:val="008B7358"/>
    <w:rsid w:val="008C24C5"/>
    <w:rsid w:val="008C27F1"/>
    <w:rsid w:val="008C4CE4"/>
    <w:rsid w:val="008C551D"/>
    <w:rsid w:val="008C5A98"/>
    <w:rsid w:val="008C6E92"/>
    <w:rsid w:val="008C76D3"/>
    <w:rsid w:val="008D142F"/>
    <w:rsid w:val="008D25D1"/>
    <w:rsid w:val="008D263F"/>
    <w:rsid w:val="008D2E54"/>
    <w:rsid w:val="008D40D7"/>
    <w:rsid w:val="008D4637"/>
    <w:rsid w:val="008D534E"/>
    <w:rsid w:val="008D59DB"/>
    <w:rsid w:val="008E06C8"/>
    <w:rsid w:val="008E07F4"/>
    <w:rsid w:val="008E2BBE"/>
    <w:rsid w:val="008E5A78"/>
    <w:rsid w:val="008E623B"/>
    <w:rsid w:val="008E7779"/>
    <w:rsid w:val="008F02E4"/>
    <w:rsid w:val="008F085D"/>
    <w:rsid w:val="008F1016"/>
    <w:rsid w:val="008F27AC"/>
    <w:rsid w:val="008F2BD8"/>
    <w:rsid w:val="0090031B"/>
    <w:rsid w:val="009019C0"/>
    <w:rsid w:val="00902998"/>
    <w:rsid w:val="00902BB9"/>
    <w:rsid w:val="00906906"/>
    <w:rsid w:val="0090715F"/>
    <w:rsid w:val="00912663"/>
    <w:rsid w:val="009145D8"/>
    <w:rsid w:val="0091635E"/>
    <w:rsid w:val="00917649"/>
    <w:rsid w:val="00917904"/>
    <w:rsid w:val="0092392E"/>
    <w:rsid w:val="009242E3"/>
    <w:rsid w:val="009246E5"/>
    <w:rsid w:val="00924DC2"/>
    <w:rsid w:val="00925484"/>
    <w:rsid w:val="00927AEE"/>
    <w:rsid w:val="009305E7"/>
    <w:rsid w:val="009308D8"/>
    <w:rsid w:val="0093191C"/>
    <w:rsid w:val="0093401A"/>
    <w:rsid w:val="00941C2D"/>
    <w:rsid w:val="009427E5"/>
    <w:rsid w:val="009455F2"/>
    <w:rsid w:val="00945E4C"/>
    <w:rsid w:val="00946F70"/>
    <w:rsid w:val="00947777"/>
    <w:rsid w:val="00947B93"/>
    <w:rsid w:val="00947EF1"/>
    <w:rsid w:val="00951982"/>
    <w:rsid w:val="00953356"/>
    <w:rsid w:val="00957C6B"/>
    <w:rsid w:val="00960ADD"/>
    <w:rsid w:val="009613D8"/>
    <w:rsid w:val="009618D4"/>
    <w:rsid w:val="009635B6"/>
    <w:rsid w:val="0096564E"/>
    <w:rsid w:val="0096616E"/>
    <w:rsid w:val="00967189"/>
    <w:rsid w:val="009726AA"/>
    <w:rsid w:val="00974C6F"/>
    <w:rsid w:val="009761F4"/>
    <w:rsid w:val="00977D2E"/>
    <w:rsid w:val="009809DC"/>
    <w:rsid w:val="00980A0B"/>
    <w:rsid w:val="0098245B"/>
    <w:rsid w:val="00982504"/>
    <w:rsid w:val="00982516"/>
    <w:rsid w:val="00983AF0"/>
    <w:rsid w:val="00983E31"/>
    <w:rsid w:val="00984F3A"/>
    <w:rsid w:val="00985A31"/>
    <w:rsid w:val="00985EBA"/>
    <w:rsid w:val="009919A5"/>
    <w:rsid w:val="0099292D"/>
    <w:rsid w:val="00993387"/>
    <w:rsid w:val="00995CBA"/>
    <w:rsid w:val="0099624E"/>
    <w:rsid w:val="0099668F"/>
    <w:rsid w:val="0099678C"/>
    <w:rsid w:val="009971C5"/>
    <w:rsid w:val="009A03AE"/>
    <w:rsid w:val="009A2B9A"/>
    <w:rsid w:val="009A3B3B"/>
    <w:rsid w:val="009A63E7"/>
    <w:rsid w:val="009A65AE"/>
    <w:rsid w:val="009A79A0"/>
    <w:rsid w:val="009A7D64"/>
    <w:rsid w:val="009B0345"/>
    <w:rsid w:val="009B0C96"/>
    <w:rsid w:val="009B3474"/>
    <w:rsid w:val="009B3BDF"/>
    <w:rsid w:val="009B40D5"/>
    <w:rsid w:val="009B48C6"/>
    <w:rsid w:val="009B4E6D"/>
    <w:rsid w:val="009B4FAC"/>
    <w:rsid w:val="009B7936"/>
    <w:rsid w:val="009C1A6D"/>
    <w:rsid w:val="009C222B"/>
    <w:rsid w:val="009C493D"/>
    <w:rsid w:val="009C5E24"/>
    <w:rsid w:val="009C67A8"/>
    <w:rsid w:val="009C768C"/>
    <w:rsid w:val="009D201B"/>
    <w:rsid w:val="009D33B5"/>
    <w:rsid w:val="009D42D6"/>
    <w:rsid w:val="009D4F3B"/>
    <w:rsid w:val="009D5AA0"/>
    <w:rsid w:val="009D5D9C"/>
    <w:rsid w:val="009D6DEA"/>
    <w:rsid w:val="009E152F"/>
    <w:rsid w:val="009E2171"/>
    <w:rsid w:val="009E3294"/>
    <w:rsid w:val="009E3373"/>
    <w:rsid w:val="009E5A66"/>
    <w:rsid w:val="009F0259"/>
    <w:rsid w:val="009F0900"/>
    <w:rsid w:val="009F326F"/>
    <w:rsid w:val="00A005D7"/>
    <w:rsid w:val="00A043EE"/>
    <w:rsid w:val="00A0459E"/>
    <w:rsid w:val="00A05F80"/>
    <w:rsid w:val="00A10DBA"/>
    <w:rsid w:val="00A12EBE"/>
    <w:rsid w:val="00A139A8"/>
    <w:rsid w:val="00A14208"/>
    <w:rsid w:val="00A14AAC"/>
    <w:rsid w:val="00A16565"/>
    <w:rsid w:val="00A207DB"/>
    <w:rsid w:val="00A211A1"/>
    <w:rsid w:val="00A21E0A"/>
    <w:rsid w:val="00A238C7"/>
    <w:rsid w:val="00A250F5"/>
    <w:rsid w:val="00A25ED0"/>
    <w:rsid w:val="00A266B2"/>
    <w:rsid w:val="00A27A1D"/>
    <w:rsid w:val="00A30757"/>
    <w:rsid w:val="00A32D33"/>
    <w:rsid w:val="00A33E0E"/>
    <w:rsid w:val="00A36EAD"/>
    <w:rsid w:val="00A4193A"/>
    <w:rsid w:val="00A42DF1"/>
    <w:rsid w:val="00A45303"/>
    <w:rsid w:val="00A4544C"/>
    <w:rsid w:val="00A45DCC"/>
    <w:rsid w:val="00A463EB"/>
    <w:rsid w:val="00A50534"/>
    <w:rsid w:val="00A526E4"/>
    <w:rsid w:val="00A54CFF"/>
    <w:rsid w:val="00A56BEB"/>
    <w:rsid w:val="00A57815"/>
    <w:rsid w:val="00A6172E"/>
    <w:rsid w:val="00A62F82"/>
    <w:rsid w:val="00A65B6C"/>
    <w:rsid w:val="00A65F58"/>
    <w:rsid w:val="00A670E5"/>
    <w:rsid w:val="00A67189"/>
    <w:rsid w:val="00A67230"/>
    <w:rsid w:val="00A70E61"/>
    <w:rsid w:val="00A7133D"/>
    <w:rsid w:val="00A73736"/>
    <w:rsid w:val="00A74D70"/>
    <w:rsid w:val="00A7519B"/>
    <w:rsid w:val="00A764E0"/>
    <w:rsid w:val="00A768D4"/>
    <w:rsid w:val="00A774BD"/>
    <w:rsid w:val="00A77756"/>
    <w:rsid w:val="00A80947"/>
    <w:rsid w:val="00A82558"/>
    <w:rsid w:val="00A825F9"/>
    <w:rsid w:val="00A8367D"/>
    <w:rsid w:val="00A83981"/>
    <w:rsid w:val="00A85388"/>
    <w:rsid w:val="00A872E1"/>
    <w:rsid w:val="00A94FE3"/>
    <w:rsid w:val="00A961C6"/>
    <w:rsid w:val="00A96975"/>
    <w:rsid w:val="00A96DE8"/>
    <w:rsid w:val="00A97395"/>
    <w:rsid w:val="00A97887"/>
    <w:rsid w:val="00A978A7"/>
    <w:rsid w:val="00A978B9"/>
    <w:rsid w:val="00AA060D"/>
    <w:rsid w:val="00AA248A"/>
    <w:rsid w:val="00AA39E5"/>
    <w:rsid w:val="00AA467E"/>
    <w:rsid w:val="00AA689D"/>
    <w:rsid w:val="00AA690F"/>
    <w:rsid w:val="00AB1C7F"/>
    <w:rsid w:val="00AB3296"/>
    <w:rsid w:val="00AB386F"/>
    <w:rsid w:val="00AB3B0B"/>
    <w:rsid w:val="00AB470C"/>
    <w:rsid w:val="00AB5DB1"/>
    <w:rsid w:val="00AB66F9"/>
    <w:rsid w:val="00AC0FA2"/>
    <w:rsid w:val="00AC166F"/>
    <w:rsid w:val="00AC2872"/>
    <w:rsid w:val="00AC2D5B"/>
    <w:rsid w:val="00AC4C6E"/>
    <w:rsid w:val="00AC4DCE"/>
    <w:rsid w:val="00AC59A2"/>
    <w:rsid w:val="00AD0DA0"/>
    <w:rsid w:val="00AD105C"/>
    <w:rsid w:val="00AD36B2"/>
    <w:rsid w:val="00AD413D"/>
    <w:rsid w:val="00AD50B6"/>
    <w:rsid w:val="00AD62C8"/>
    <w:rsid w:val="00AE0BC7"/>
    <w:rsid w:val="00AE128C"/>
    <w:rsid w:val="00AE4DDE"/>
    <w:rsid w:val="00AE564C"/>
    <w:rsid w:val="00AE641B"/>
    <w:rsid w:val="00AE64D7"/>
    <w:rsid w:val="00AF0088"/>
    <w:rsid w:val="00AF04C3"/>
    <w:rsid w:val="00AF269D"/>
    <w:rsid w:val="00AF47AE"/>
    <w:rsid w:val="00AF4E48"/>
    <w:rsid w:val="00AF500C"/>
    <w:rsid w:val="00AF51B8"/>
    <w:rsid w:val="00AF540E"/>
    <w:rsid w:val="00AF5DD0"/>
    <w:rsid w:val="00AF7CA8"/>
    <w:rsid w:val="00B04B8E"/>
    <w:rsid w:val="00B05A00"/>
    <w:rsid w:val="00B063A9"/>
    <w:rsid w:val="00B105F2"/>
    <w:rsid w:val="00B11DBC"/>
    <w:rsid w:val="00B24665"/>
    <w:rsid w:val="00B25224"/>
    <w:rsid w:val="00B2753B"/>
    <w:rsid w:val="00B27D00"/>
    <w:rsid w:val="00B30609"/>
    <w:rsid w:val="00B308F8"/>
    <w:rsid w:val="00B30A9D"/>
    <w:rsid w:val="00B32ABB"/>
    <w:rsid w:val="00B345DD"/>
    <w:rsid w:val="00B368E8"/>
    <w:rsid w:val="00B40164"/>
    <w:rsid w:val="00B40477"/>
    <w:rsid w:val="00B40C77"/>
    <w:rsid w:val="00B418C8"/>
    <w:rsid w:val="00B41A0C"/>
    <w:rsid w:val="00B41FD3"/>
    <w:rsid w:val="00B42950"/>
    <w:rsid w:val="00B439DA"/>
    <w:rsid w:val="00B44738"/>
    <w:rsid w:val="00B44AB3"/>
    <w:rsid w:val="00B4501F"/>
    <w:rsid w:val="00B479E5"/>
    <w:rsid w:val="00B52791"/>
    <w:rsid w:val="00B53389"/>
    <w:rsid w:val="00B549B7"/>
    <w:rsid w:val="00B54FF7"/>
    <w:rsid w:val="00B55886"/>
    <w:rsid w:val="00B56A2A"/>
    <w:rsid w:val="00B61916"/>
    <w:rsid w:val="00B6310D"/>
    <w:rsid w:val="00B63AB5"/>
    <w:rsid w:val="00B63C90"/>
    <w:rsid w:val="00B63F72"/>
    <w:rsid w:val="00B64FD8"/>
    <w:rsid w:val="00B655E7"/>
    <w:rsid w:val="00B6698B"/>
    <w:rsid w:val="00B707F0"/>
    <w:rsid w:val="00B70D03"/>
    <w:rsid w:val="00B740C7"/>
    <w:rsid w:val="00B7454A"/>
    <w:rsid w:val="00B74A72"/>
    <w:rsid w:val="00B77072"/>
    <w:rsid w:val="00B803E7"/>
    <w:rsid w:val="00B8203F"/>
    <w:rsid w:val="00B8373A"/>
    <w:rsid w:val="00B84168"/>
    <w:rsid w:val="00B86C87"/>
    <w:rsid w:val="00B910F0"/>
    <w:rsid w:val="00B92801"/>
    <w:rsid w:val="00B965E2"/>
    <w:rsid w:val="00BA0044"/>
    <w:rsid w:val="00BA0156"/>
    <w:rsid w:val="00BA0454"/>
    <w:rsid w:val="00BA2EBB"/>
    <w:rsid w:val="00BA4DDE"/>
    <w:rsid w:val="00BA7C04"/>
    <w:rsid w:val="00BB003B"/>
    <w:rsid w:val="00BB04E2"/>
    <w:rsid w:val="00BB0B8B"/>
    <w:rsid w:val="00BB0F96"/>
    <w:rsid w:val="00BB17FD"/>
    <w:rsid w:val="00BB1A83"/>
    <w:rsid w:val="00BB255F"/>
    <w:rsid w:val="00BB4A5D"/>
    <w:rsid w:val="00BB4CA7"/>
    <w:rsid w:val="00BB5B5B"/>
    <w:rsid w:val="00BC0434"/>
    <w:rsid w:val="00BC18F5"/>
    <w:rsid w:val="00BC378F"/>
    <w:rsid w:val="00BC3D99"/>
    <w:rsid w:val="00BC655F"/>
    <w:rsid w:val="00BC7D02"/>
    <w:rsid w:val="00BC7D8F"/>
    <w:rsid w:val="00BD0ADC"/>
    <w:rsid w:val="00BD2FE8"/>
    <w:rsid w:val="00BD4678"/>
    <w:rsid w:val="00BD4F0A"/>
    <w:rsid w:val="00BD5727"/>
    <w:rsid w:val="00BD6238"/>
    <w:rsid w:val="00BE04AD"/>
    <w:rsid w:val="00BE13DE"/>
    <w:rsid w:val="00BE2D46"/>
    <w:rsid w:val="00BE3112"/>
    <w:rsid w:val="00BF1FE0"/>
    <w:rsid w:val="00BF2E1B"/>
    <w:rsid w:val="00BF585A"/>
    <w:rsid w:val="00BF7028"/>
    <w:rsid w:val="00BF7052"/>
    <w:rsid w:val="00C00DA4"/>
    <w:rsid w:val="00C01655"/>
    <w:rsid w:val="00C04ACB"/>
    <w:rsid w:val="00C04CEA"/>
    <w:rsid w:val="00C05FAB"/>
    <w:rsid w:val="00C1226B"/>
    <w:rsid w:val="00C12447"/>
    <w:rsid w:val="00C137C2"/>
    <w:rsid w:val="00C139CD"/>
    <w:rsid w:val="00C1596D"/>
    <w:rsid w:val="00C179F6"/>
    <w:rsid w:val="00C17A08"/>
    <w:rsid w:val="00C17CC5"/>
    <w:rsid w:val="00C22B0D"/>
    <w:rsid w:val="00C25D2C"/>
    <w:rsid w:val="00C26205"/>
    <w:rsid w:val="00C26EB5"/>
    <w:rsid w:val="00C26F89"/>
    <w:rsid w:val="00C302A6"/>
    <w:rsid w:val="00C30A3B"/>
    <w:rsid w:val="00C31AA6"/>
    <w:rsid w:val="00C31D17"/>
    <w:rsid w:val="00C32602"/>
    <w:rsid w:val="00C33C60"/>
    <w:rsid w:val="00C35D9B"/>
    <w:rsid w:val="00C36B1A"/>
    <w:rsid w:val="00C3772A"/>
    <w:rsid w:val="00C377A1"/>
    <w:rsid w:val="00C40FD9"/>
    <w:rsid w:val="00C41044"/>
    <w:rsid w:val="00C42EEA"/>
    <w:rsid w:val="00C449C7"/>
    <w:rsid w:val="00C44DB4"/>
    <w:rsid w:val="00C453DA"/>
    <w:rsid w:val="00C45532"/>
    <w:rsid w:val="00C458C2"/>
    <w:rsid w:val="00C47958"/>
    <w:rsid w:val="00C50DB5"/>
    <w:rsid w:val="00C510FB"/>
    <w:rsid w:val="00C51D2F"/>
    <w:rsid w:val="00C51FC9"/>
    <w:rsid w:val="00C545D8"/>
    <w:rsid w:val="00C55AF7"/>
    <w:rsid w:val="00C56A75"/>
    <w:rsid w:val="00C6010F"/>
    <w:rsid w:val="00C63013"/>
    <w:rsid w:val="00C660E3"/>
    <w:rsid w:val="00C7067C"/>
    <w:rsid w:val="00C71707"/>
    <w:rsid w:val="00C718D6"/>
    <w:rsid w:val="00C723DD"/>
    <w:rsid w:val="00C72BCE"/>
    <w:rsid w:val="00C73AA2"/>
    <w:rsid w:val="00C74E15"/>
    <w:rsid w:val="00C75503"/>
    <w:rsid w:val="00C7746D"/>
    <w:rsid w:val="00C7E96F"/>
    <w:rsid w:val="00C80418"/>
    <w:rsid w:val="00C82838"/>
    <w:rsid w:val="00C84BE1"/>
    <w:rsid w:val="00C85FD3"/>
    <w:rsid w:val="00C861F6"/>
    <w:rsid w:val="00C86AF9"/>
    <w:rsid w:val="00C87781"/>
    <w:rsid w:val="00C879C2"/>
    <w:rsid w:val="00C917EE"/>
    <w:rsid w:val="00C94483"/>
    <w:rsid w:val="00C95BD8"/>
    <w:rsid w:val="00C97362"/>
    <w:rsid w:val="00C979C4"/>
    <w:rsid w:val="00C97F2D"/>
    <w:rsid w:val="00CA348A"/>
    <w:rsid w:val="00CA4576"/>
    <w:rsid w:val="00CA790E"/>
    <w:rsid w:val="00CB0210"/>
    <w:rsid w:val="00CB203E"/>
    <w:rsid w:val="00CB26A8"/>
    <w:rsid w:val="00CB2B7A"/>
    <w:rsid w:val="00CB2CE6"/>
    <w:rsid w:val="00CB3D62"/>
    <w:rsid w:val="00CB416E"/>
    <w:rsid w:val="00CB6722"/>
    <w:rsid w:val="00CB7246"/>
    <w:rsid w:val="00CB7594"/>
    <w:rsid w:val="00CC0AAD"/>
    <w:rsid w:val="00CC0C64"/>
    <w:rsid w:val="00CC3387"/>
    <w:rsid w:val="00CC4B96"/>
    <w:rsid w:val="00CC4F30"/>
    <w:rsid w:val="00CC5C88"/>
    <w:rsid w:val="00CC77EF"/>
    <w:rsid w:val="00CD130B"/>
    <w:rsid w:val="00CD5215"/>
    <w:rsid w:val="00CD5710"/>
    <w:rsid w:val="00CD5F18"/>
    <w:rsid w:val="00CD71B7"/>
    <w:rsid w:val="00CE235A"/>
    <w:rsid w:val="00CE3981"/>
    <w:rsid w:val="00CE3B0F"/>
    <w:rsid w:val="00CE5EF3"/>
    <w:rsid w:val="00CE651C"/>
    <w:rsid w:val="00CE7345"/>
    <w:rsid w:val="00CE7D0F"/>
    <w:rsid w:val="00CF082A"/>
    <w:rsid w:val="00CF1D35"/>
    <w:rsid w:val="00CF1ECA"/>
    <w:rsid w:val="00CF2208"/>
    <w:rsid w:val="00CF30AE"/>
    <w:rsid w:val="00CF3744"/>
    <w:rsid w:val="00CF4100"/>
    <w:rsid w:val="00D05511"/>
    <w:rsid w:val="00D07F75"/>
    <w:rsid w:val="00D11F97"/>
    <w:rsid w:val="00D12CC0"/>
    <w:rsid w:val="00D144A0"/>
    <w:rsid w:val="00D15C44"/>
    <w:rsid w:val="00D17B42"/>
    <w:rsid w:val="00D215E4"/>
    <w:rsid w:val="00D242BB"/>
    <w:rsid w:val="00D25E0F"/>
    <w:rsid w:val="00D3125F"/>
    <w:rsid w:val="00D3174D"/>
    <w:rsid w:val="00D33347"/>
    <w:rsid w:val="00D33AE2"/>
    <w:rsid w:val="00D3410E"/>
    <w:rsid w:val="00D341C0"/>
    <w:rsid w:val="00D35E90"/>
    <w:rsid w:val="00D37634"/>
    <w:rsid w:val="00D416DA"/>
    <w:rsid w:val="00D420D8"/>
    <w:rsid w:val="00D435D6"/>
    <w:rsid w:val="00D448FB"/>
    <w:rsid w:val="00D45807"/>
    <w:rsid w:val="00D5116F"/>
    <w:rsid w:val="00D522D9"/>
    <w:rsid w:val="00D52371"/>
    <w:rsid w:val="00D54B84"/>
    <w:rsid w:val="00D55F9A"/>
    <w:rsid w:val="00D5618E"/>
    <w:rsid w:val="00D608BA"/>
    <w:rsid w:val="00D61996"/>
    <w:rsid w:val="00D61B33"/>
    <w:rsid w:val="00D622CE"/>
    <w:rsid w:val="00D62E2B"/>
    <w:rsid w:val="00D65454"/>
    <w:rsid w:val="00D65E72"/>
    <w:rsid w:val="00D65F42"/>
    <w:rsid w:val="00D67183"/>
    <w:rsid w:val="00D67434"/>
    <w:rsid w:val="00D6C917"/>
    <w:rsid w:val="00D710FF"/>
    <w:rsid w:val="00D7375A"/>
    <w:rsid w:val="00D76F9F"/>
    <w:rsid w:val="00D807E1"/>
    <w:rsid w:val="00D80AA9"/>
    <w:rsid w:val="00D855FE"/>
    <w:rsid w:val="00D86DD4"/>
    <w:rsid w:val="00D8763D"/>
    <w:rsid w:val="00D878B0"/>
    <w:rsid w:val="00D881E7"/>
    <w:rsid w:val="00D90E32"/>
    <w:rsid w:val="00D938C3"/>
    <w:rsid w:val="00D9415C"/>
    <w:rsid w:val="00DA108E"/>
    <w:rsid w:val="00DA524D"/>
    <w:rsid w:val="00DB07BC"/>
    <w:rsid w:val="00DB1CC1"/>
    <w:rsid w:val="00DB2105"/>
    <w:rsid w:val="00DB28CF"/>
    <w:rsid w:val="00DB2956"/>
    <w:rsid w:val="00DB3A21"/>
    <w:rsid w:val="00DB3CD2"/>
    <w:rsid w:val="00DB433E"/>
    <w:rsid w:val="00DB6480"/>
    <w:rsid w:val="00DB711D"/>
    <w:rsid w:val="00DB7675"/>
    <w:rsid w:val="00DC33FA"/>
    <w:rsid w:val="00DC3867"/>
    <w:rsid w:val="00DC43D4"/>
    <w:rsid w:val="00DC6311"/>
    <w:rsid w:val="00DC7317"/>
    <w:rsid w:val="00DD0CDB"/>
    <w:rsid w:val="00DD0FB6"/>
    <w:rsid w:val="00DD2E6F"/>
    <w:rsid w:val="00DD4334"/>
    <w:rsid w:val="00DD44D5"/>
    <w:rsid w:val="00DD4BC3"/>
    <w:rsid w:val="00DD557B"/>
    <w:rsid w:val="00DD64B5"/>
    <w:rsid w:val="00DD6E6D"/>
    <w:rsid w:val="00DE32C2"/>
    <w:rsid w:val="00DE6CE2"/>
    <w:rsid w:val="00DE74EA"/>
    <w:rsid w:val="00DE7746"/>
    <w:rsid w:val="00DE7958"/>
    <w:rsid w:val="00DF4993"/>
    <w:rsid w:val="00DF4A9F"/>
    <w:rsid w:val="00DF67E4"/>
    <w:rsid w:val="00DF74C7"/>
    <w:rsid w:val="00E0060E"/>
    <w:rsid w:val="00E00A78"/>
    <w:rsid w:val="00E02393"/>
    <w:rsid w:val="00E023A0"/>
    <w:rsid w:val="00E049D1"/>
    <w:rsid w:val="00E07151"/>
    <w:rsid w:val="00E0727B"/>
    <w:rsid w:val="00E117B3"/>
    <w:rsid w:val="00E11F62"/>
    <w:rsid w:val="00E12A37"/>
    <w:rsid w:val="00E13C53"/>
    <w:rsid w:val="00E13F19"/>
    <w:rsid w:val="00E142A4"/>
    <w:rsid w:val="00E17B26"/>
    <w:rsid w:val="00E17F1E"/>
    <w:rsid w:val="00E2202F"/>
    <w:rsid w:val="00E220BC"/>
    <w:rsid w:val="00E22A56"/>
    <w:rsid w:val="00E25DCD"/>
    <w:rsid w:val="00E269E1"/>
    <w:rsid w:val="00E30851"/>
    <w:rsid w:val="00E30BFF"/>
    <w:rsid w:val="00E3192A"/>
    <w:rsid w:val="00E32D82"/>
    <w:rsid w:val="00E33615"/>
    <w:rsid w:val="00E337AC"/>
    <w:rsid w:val="00E3460B"/>
    <w:rsid w:val="00E34AC8"/>
    <w:rsid w:val="00E34BFD"/>
    <w:rsid w:val="00E3564E"/>
    <w:rsid w:val="00E3610A"/>
    <w:rsid w:val="00E36F8B"/>
    <w:rsid w:val="00E3725B"/>
    <w:rsid w:val="00E37610"/>
    <w:rsid w:val="00E41329"/>
    <w:rsid w:val="00E42778"/>
    <w:rsid w:val="00E4379E"/>
    <w:rsid w:val="00E45F13"/>
    <w:rsid w:val="00E50D97"/>
    <w:rsid w:val="00E510BC"/>
    <w:rsid w:val="00E53297"/>
    <w:rsid w:val="00E5409D"/>
    <w:rsid w:val="00E55CEC"/>
    <w:rsid w:val="00E56ACF"/>
    <w:rsid w:val="00E56CD4"/>
    <w:rsid w:val="00E60B0B"/>
    <w:rsid w:val="00E61256"/>
    <w:rsid w:val="00E65EBB"/>
    <w:rsid w:val="00E666E1"/>
    <w:rsid w:val="00E66FFA"/>
    <w:rsid w:val="00E67B6D"/>
    <w:rsid w:val="00E67B94"/>
    <w:rsid w:val="00E71184"/>
    <w:rsid w:val="00E7253F"/>
    <w:rsid w:val="00E73B45"/>
    <w:rsid w:val="00E73CB2"/>
    <w:rsid w:val="00E741E1"/>
    <w:rsid w:val="00E755AC"/>
    <w:rsid w:val="00E75DC8"/>
    <w:rsid w:val="00E82FF6"/>
    <w:rsid w:val="00E839BA"/>
    <w:rsid w:val="00E85C70"/>
    <w:rsid w:val="00E90596"/>
    <w:rsid w:val="00E906A4"/>
    <w:rsid w:val="00E90E45"/>
    <w:rsid w:val="00E90FDA"/>
    <w:rsid w:val="00E93822"/>
    <w:rsid w:val="00E93DA1"/>
    <w:rsid w:val="00E95DA5"/>
    <w:rsid w:val="00E9670B"/>
    <w:rsid w:val="00E96BB4"/>
    <w:rsid w:val="00EA4E3E"/>
    <w:rsid w:val="00EA59B8"/>
    <w:rsid w:val="00EA5C92"/>
    <w:rsid w:val="00EA5DE1"/>
    <w:rsid w:val="00EA6AB0"/>
    <w:rsid w:val="00EA79DD"/>
    <w:rsid w:val="00EA7B43"/>
    <w:rsid w:val="00EB31C1"/>
    <w:rsid w:val="00EB4030"/>
    <w:rsid w:val="00EB4BAC"/>
    <w:rsid w:val="00EB6224"/>
    <w:rsid w:val="00EB7EF2"/>
    <w:rsid w:val="00EC181F"/>
    <w:rsid w:val="00EC1D84"/>
    <w:rsid w:val="00EC2430"/>
    <w:rsid w:val="00EC2DF9"/>
    <w:rsid w:val="00EC35E2"/>
    <w:rsid w:val="00EC3985"/>
    <w:rsid w:val="00EC4475"/>
    <w:rsid w:val="00EC4D32"/>
    <w:rsid w:val="00EC53E4"/>
    <w:rsid w:val="00EC77FF"/>
    <w:rsid w:val="00ED213D"/>
    <w:rsid w:val="00ED2EE8"/>
    <w:rsid w:val="00ED321A"/>
    <w:rsid w:val="00ED3EA9"/>
    <w:rsid w:val="00ED3ECD"/>
    <w:rsid w:val="00ED52CA"/>
    <w:rsid w:val="00ED62D5"/>
    <w:rsid w:val="00ED6FDA"/>
    <w:rsid w:val="00ED7755"/>
    <w:rsid w:val="00EE0980"/>
    <w:rsid w:val="00EE28D0"/>
    <w:rsid w:val="00EE4C12"/>
    <w:rsid w:val="00EE6E36"/>
    <w:rsid w:val="00EF0E14"/>
    <w:rsid w:val="00EF14C4"/>
    <w:rsid w:val="00EF517D"/>
    <w:rsid w:val="00EF6194"/>
    <w:rsid w:val="00EF7C22"/>
    <w:rsid w:val="00F016BC"/>
    <w:rsid w:val="00F02E30"/>
    <w:rsid w:val="00F04D63"/>
    <w:rsid w:val="00F051EF"/>
    <w:rsid w:val="00F05760"/>
    <w:rsid w:val="00F0660B"/>
    <w:rsid w:val="00F077EF"/>
    <w:rsid w:val="00F123AE"/>
    <w:rsid w:val="00F136C5"/>
    <w:rsid w:val="00F13E41"/>
    <w:rsid w:val="00F13EA6"/>
    <w:rsid w:val="00F1478D"/>
    <w:rsid w:val="00F147D1"/>
    <w:rsid w:val="00F1555C"/>
    <w:rsid w:val="00F16871"/>
    <w:rsid w:val="00F17257"/>
    <w:rsid w:val="00F24578"/>
    <w:rsid w:val="00F2554D"/>
    <w:rsid w:val="00F27167"/>
    <w:rsid w:val="00F275BF"/>
    <w:rsid w:val="00F32156"/>
    <w:rsid w:val="00F348C9"/>
    <w:rsid w:val="00F34A8C"/>
    <w:rsid w:val="00F355F5"/>
    <w:rsid w:val="00F37678"/>
    <w:rsid w:val="00F40940"/>
    <w:rsid w:val="00F43F9E"/>
    <w:rsid w:val="00F44404"/>
    <w:rsid w:val="00F445A1"/>
    <w:rsid w:val="00F454E8"/>
    <w:rsid w:val="00F4653E"/>
    <w:rsid w:val="00F47DA3"/>
    <w:rsid w:val="00F5091D"/>
    <w:rsid w:val="00F5435E"/>
    <w:rsid w:val="00F5670E"/>
    <w:rsid w:val="00F6109E"/>
    <w:rsid w:val="00F6186B"/>
    <w:rsid w:val="00F61DFA"/>
    <w:rsid w:val="00F61EAA"/>
    <w:rsid w:val="00F62519"/>
    <w:rsid w:val="00F62866"/>
    <w:rsid w:val="00F62C8A"/>
    <w:rsid w:val="00F62D80"/>
    <w:rsid w:val="00F641DF"/>
    <w:rsid w:val="00F65D1F"/>
    <w:rsid w:val="00F6693D"/>
    <w:rsid w:val="00F7067D"/>
    <w:rsid w:val="00F706D6"/>
    <w:rsid w:val="00F709C6"/>
    <w:rsid w:val="00F70B75"/>
    <w:rsid w:val="00F72361"/>
    <w:rsid w:val="00F73331"/>
    <w:rsid w:val="00F74DF5"/>
    <w:rsid w:val="00F74FB8"/>
    <w:rsid w:val="00F759AB"/>
    <w:rsid w:val="00F80ECF"/>
    <w:rsid w:val="00F81268"/>
    <w:rsid w:val="00F812F4"/>
    <w:rsid w:val="00F84718"/>
    <w:rsid w:val="00F91D37"/>
    <w:rsid w:val="00F9434D"/>
    <w:rsid w:val="00F94E0F"/>
    <w:rsid w:val="00F9624E"/>
    <w:rsid w:val="00F9770C"/>
    <w:rsid w:val="00F9797A"/>
    <w:rsid w:val="00FA1BAC"/>
    <w:rsid w:val="00FA2DE9"/>
    <w:rsid w:val="00FA356D"/>
    <w:rsid w:val="00FA4957"/>
    <w:rsid w:val="00FB168C"/>
    <w:rsid w:val="00FB2658"/>
    <w:rsid w:val="00FB3ED0"/>
    <w:rsid w:val="00FB74D5"/>
    <w:rsid w:val="00FB755A"/>
    <w:rsid w:val="00FB7FE2"/>
    <w:rsid w:val="00FC29A5"/>
    <w:rsid w:val="00FC4D65"/>
    <w:rsid w:val="00FC5DDE"/>
    <w:rsid w:val="00FC7380"/>
    <w:rsid w:val="00FC7E78"/>
    <w:rsid w:val="00FD3AEE"/>
    <w:rsid w:val="00FD3F3D"/>
    <w:rsid w:val="00FD5B31"/>
    <w:rsid w:val="00FD6372"/>
    <w:rsid w:val="00FD761C"/>
    <w:rsid w:val="00FE05D6"/>
    <w:rsid w:val="00FE13F9"/>
    <w:rsid w:val="00FE360A"/>
    <w:rsid w:val="00FE3ABD"/>
    <w:rsid w:val="00FE52AA"/>
    <w:rsid w:val="00FE5CAA"/>
    <w:rsid w:val="00FE7D09"/>
    <w:rsid w:val="00FF05EE"/>
    <w:rsid w:val="00FF2493"/>
    <w:rsid w:val="00FF2EA5"/>
    <w:rsid w:val="00FF3156"/>
    <w:rsid w:val="00FF68ED"/>
    <w:rsid w:val="00FF6C27"/>
    <w:rsid w:val="012737C7"/>
    <w:rsid w:val="013DC6B5"/>
    <w:rsid w:val="01825FE8"/>
    <w:rsid w:val="0183AE21"/>
    <w:rsid w:val="0187C86C"/>
    <w:rsid w:val="01EA6334"/>
    <w:rsid w:val="02121B62"/>
    <w:rsid w:val="02367D60"/>
    <w:rsid w:val="024D68A3"/>
    <w:rsid w:val="026A1BCE"/>
    <w:rsid w:val="026AF376"/>
    <w:rsid w:val="0280AF8B"/>
    <w:rsid w:val="028BA9DA"/>
    <w:rsid w:val="02A3BB85"/>
    <w:rsid w:val="02AFC04F"/>
    <w:rsid w:val="02BD8A8C"/>
    <w:rsid w:val="02DB63A0"/>
    <w:rsid w:val="02F394BC"/>
    <w:rsid w:val="02F5AA57"/>
    <w:rsid w:val="02FE1F3F"/>
    <w:rsid w:val="0310709C"/>
    <w:rsid w:val="031C3E43"/>
    <w:rsid w:val="034FD615"/>
    <w:rsid w:val="0364C918"/>
    <w:rsid w:val="03C18FE2"/>
    <w:rsid w:val="041B4394"/>
    <w:rsid w:val="043472A2"/>
    <w:rsid w:val="045A62E3"/>
    <w:rsid w:val="0481E41F"/>
    <w:rsid w:val="048AC38F"/>
    <w:rsid w:val="0499F7BD"/>
    <w:rsid w:val="04D06991"/>
    <w:rsid w:val="04D9B141"/>
    <w:rsid w:val="04FE2204"/>
    <w:rsid w:val="05102FF2"/>
    <w:rsid w:val="05185539"/>
    <w:rsid w:val="051D60AB"/>
    <w:rsid w:val="0536D44C"/>
    <w:rsid w:val="05918D65"/>
    <w:rsid w:val="059B37AB"/>
    <w:rsid w:val="05AA6778"/>
    <w:rsid w:val="05B290F3"/>
    <w:rsid w:val="05B2B684"/>
    <w:rsid w:val="05E2335E"/>
    <w:rsid w:val="061618A0"/>
    <w:rsid w:val="06524170"/>
    <w:rsid w:val="0655D10B"/>
    <w:rsid w:val="065CE4B7"/>
    <w:rsid w:val="06800E19"/>
    <w:rsid w:val="069F30D7"/>
    <w:rsid w:val="06A00C94"/>
    <w:rsid w:val="06B97F02"/>
    <w:rsid w:val="06E16743"/>
    <w:rsid w:val="0764208E"/>
    <w:rsid w:val="076C1364"/>
    <w:rsid w:val="0794122F"/>
    <w:rsid w:val="079C476E"/>
    <w:rsid w:val="07AF0AE9"/>
    <w:rsid w:val="07B5AD16"/>
    <w:rsid w:val="07CCDFD8"/>
    <w:rsid w:val="07FB8A9D"/>
    <w:rsid w:val="07FDB176"/>
    <w:rsid w:val="0800E772"/>
    <w:rsid w:val="08125076"/>
    <w:rsid w:val="0836D893"/>
    <w:rsid w:val="08FFD7DD"/>
    <w:rsid w:val="0919882F"/>
    <w:rsid w:val="0919D420"/>
    <w:rsid w:val="09242ED1"/>
    <w:rsid w:val="095091A4"/>
    <w:rsid w:val="095E0023"/>
    <w:rsid w:val="097B76A4"/>
    <w:rsid w:val="097E6051"/>
    <w:rsid w:val="097FD059"/>
    <w:rsid w:val="099B5173"/>
    <w:rsid w:val="09BAEA07"/>
    <w:rsid w:val="09BFE68A"/>
    <w:rsid w:val="09C55FD6"/>
    <w:rsid w:val="0A07C2A3"/>
    <w:rsid w:val="0A15821A"/>
    <w:rsid w:val="0A190805"/>
    <w:rsid w:val="0A242427"/>
    <w:rsid w:val="0A666A9F"/>
    <w:rsid w:val="0A7E3407"/>
    <w:rsid w:val="0A90E7AF"/>
    <w:rsid w:val="0A942E7C"/>
    <w:rsid w:val="0A9BC150"/>
    <w:rsid w:val="0AA492C1"/>
    <w:rsid w:val="0AB20F39"/>
    <w:rsid w:val="0AC0F947"/>
    <w:rsid w:val="0ADCA73B"/>
    <w:rsid w:val="0ADFF293"/>
    <w:rsid w:val="0B3F9F6E"/>
    <w:rsid w:val="0B9C458B"/>
    <w:rsid w:val="0B9D0697"/>
    <w:rsid w:val="0BBEABD9"/>
    <w:rsid w:val="0BBFB5E9"/>
    <w:rsid w:val="0BE9D0A7"/>
    <w:rsid w:val="0BF363D9"/>
    <w:rsid w:val="0BFFAD40"/>
    <w:rsid w:val="0C010010"/>
    <w:rsid w:val="0C37789F"/>
    <w:rsid w:val="0C8A336C"/>
    <w:rsid w:val="0CA18085"/>
    <w:rsid w:val="0CA87C7B"/>
    <w:rsid w:val="0CB8D6BA"/>
    <w:rsid w:val="0CCA73F3"/>
    <w:rsid w:val="0CCAC5DC"/>
    <w:rsid w:val="0CE7A489"/>
    <w:rsid w:val="0CFD6D86"/>
    <w:rsid w:val="0D06031A"/>
    <w:rsid w:val="0D4A6FF7"/>
    <w:rsid w:val="0D5B8CC2"/>
    <w:rsid w:val="0D65F789"/>
    <w:rsid w:val="0D680F56"/>
    <w:rsid w:val="0D6A41B8"/>
    <w:rsid w:val="0D766B04"/>
    <w:rsid w:val="0D80EABC"/>
    <w:rsid w:val="0D8DFFEA"/>
    <w:rsid w:val="0DB500F9"/>
    <w:rsid w:val="0DB5BC27"/>
    <w:rsid w:val="0DC7A7E5"/>
    <w:rsid w:val="0DDB54E8"/>
    <w:rsid w:val="0E018904"/>
    <w:rsid w:val="0E02BD18"/>
    <w:rsid w:val="0E0867B6"/>
    <w:rsid w:val="0E1E6ECA"/>
    <w:rsid w:val="0E2045FC"/>
    <w:rsid w:val="0E223008"/>
    <w:rsid w:val="0E579A7C"/>
    <w:rsid w:val="0E7FA89C"/>
    <w:rsid w:val="0E81D1EE"/>
    <w:rsid w:val="0E963B62"/>
    <w:rsid w:val="0EBFEC28"/>
    <w:rsid w:val="0EC99298"/>
    <w:rsid w:val="0ECC7E6D"/>
    <w:rsid w:val="0ECCEA1C"/>
    <w:rsid w:val="0ED2A95C"/>
    <w:rsid w:val="0EDA5F88"/>
    <w:rsid w:val="0F01AD92"/>
    <w:rsid w:val="0F12A288"/>
    <w:rsid w:val="0F5C1211"/>
    <w:rsid w:val="0F9E8D79"/>
    <w:rsid w:val="0FAADCAB"/>
    <w:rsid w:val="0FADB0D9"/>
    <w:rsid w:val="0FB99C1B"/>
    <w:rsid w:val="0FE74AD8"/>
    <w:rsid w:val="0FFEDC4B"/>
    <w:rsid w:val="1003C70E"/>
    <w:rsid w:val="1031F5E0"/>
    <w:rsid w:val="103C82AE"/>
    <w:rsid w:val="1058459C"/>
    <w:rsid w:val="10661B99"/>
    <w:rsid w:val="10684ECE"/>
    <w:rsid w:val="106C21F8"/>
    <w:rsid w:val="107AE1D5"/>
    <w:rsid w:val="1087BB67"/>
    <w:rsid w:val="109AAB35"/>
    <w:rsid w:val="10DB0826"/>
    <w:rsid w:val="10FAF691"/>
    <w:rsid w:val="1126CBCB"/>
    <w:rsid w:val="1133C5E4"/>
    <w:rsid w:val="117EBD7A"/>
    <w:rsid w:val="11970D04"/>
    <w:rsid w:val="1198871F"/>
    <w:rsid w:val="11C99D9C"/>
    <w:rsid w:val="11D8530F"/>
    <w:rsid w:val="12107CA7"/>
    <w:rsid w:val="1211DBDA"/>
    <w:rsid w:val="123F9F1E"/>
    <w:rsid w:val="12871ADD"/>
    <w:rsid w:val="1295BE06"/>
    <w:rsid w:val="1297F10D"/>
    <w:rsid w:val="129CED15"/>
    <w:rsid w:val="12E7575D"/>
    <w:rsid w:val="12F47CC2"/>
    <w:rsid w:val="12FD4906"/>
    <w:rsid w:val="13047C92"/>
    <w:rsid w:val="130B2808"/>
    <w:rsid w:val="1323602F"/>
    <w:rsid w:val="13345780"/>
    <w:rsid w:val="136C6580"/>
    <w:rsid w:val="137317F3"/>
    <w:rsid w:val="1382CA5B"/>
    <w:rsid w:val="1393F0B9"/>
    <w:rsid w:val="13BB08CF"/>
    <w:rsid w:val="13CEE487"/>
    <w:rsid w:val="13D5242E"/>
    <w:rsid w:val="141FD559"/>
    <w:rsid w:val="142E67B6"/>
    <w:rsid w:val="1438BD76"/>
    <w:rsid w:val="1443B0E3"/>
    <w:rsid w:val="145C86C7"/>
    <w:rsid w:val="14786228"/>
    <w:rsid w:val="147DE9B2"/>
    <w:rsid w:val="14ACB65B"/>
    <w:rsid w:val="14AD1ABB"/>
    <w:rsid w:val="14D98E11"/>
    <w:rsid w:val="14F64A4E"/>
    <w:rsid w:val="1504A2AF"/>
    <w:rsid w:val="1590288B"/>
    <w:rsid w:val="15C011A2"/>
    <w:rsid w:val="15FEB6B2"/>
    <w:rsid w:val="160044AE"/>
    <w:rsid w:val="16334564"/>
    <w:rsid w:val="1658676A"/>
    <w:rsid w:val="1664B8FF"/>
    <w:rsid w:val="16657B66"/>
    <w:rsid w:val="1695C616"/>
    <w:rsid w:val="16BCD1C1"/>
    <w:rsid w:val="1719C370"/>
    <w:rsid w:val="1721E459"/>
    <w:rsid w:val="172D4045"/>
    <w:rsid w:val="173FD4E1"/>
    <w:rsid w:val="17787E33"/>
    <w:rsid w:val="177B724D"/>
    <w:rsid w:val="17B44EF3"/>
    <w:rsid w:val="17DF0771"/>
    <w:rsid w:val="17E73C59"/>
    <w:rsid w:val="17ED6383"/>
    <w:rsid w:val="17F2CBBB"/>
    <w:rsid w:val="184759C4"/>
    <w:rsid w:val="185878FF"/>
    <w:rsid w:val="1867AD9F"/>
    <w:rsid w:val="18A0F8DA"/>
    <w:rsid w:val="18F4F4C8"/>
    <w:rsid w:val="191BA6E9"/>
    <w:rsid w:val="192FF7EA"/>
    <w:rsid w:val="1937E570"/>
    <w:rsid w:val="196AE626"/>
    <w:rsid w:val="196DED8E"/>
    <w:rsid w:val="1973B6CB"/>
    <w:rsid w:val="1979499E"/>
    <w:rsid w:val="1980BDB4"/>
    <w:rsid w:val="1985C803"/>
    <w:rsid w:val="199C9CBD"/>
    <w:rsid w:val="19F77764"/>
    <w:rsid w:val="19FADD34"/>
    <w:rsid w:val="1A011CA2"/>
    <w:rsid w:val="1A604DF4"/>
    <w:rsid w:val="1A905A27"/>
    <w:rsid w:val="1AC981EB"/>
    <w:rsid w:val="1ACF4F48"/>
    <w:rsid w:val="1AE1902E"/>
    <w:rsid w:val="1AEA118C"/>
    <w:rsid w:val="1B007582"/>
    <w:rsid w:val="1B06B687"/>
    <w:rsid w:val="1B08AA74"/>
    <w:rsid w:val="1B60A843"/>
    <w:rsid w:val="1B6A5455"/>
    <w:rsid w:val="1B798D20"/>
    <w:rsid w:val="1B7AD7D4"/>
    <w:rsid w:val="1B8D2BD8"/>
    <w:rsid w:val="1BD5675B"/>
    <w:rsid w:val="1BF222AA"/>
    <w:rsid w:val="1C2BE51B"/>
    <w:rsid w:val="1C46EC30"/>
    <w:rsid w:val="1C4DB74B"/>
    <w:rsid w:val="1C741976"/>
    <w:rsid w:val="1C7D608F"/>
    <w:rsid w:val="1C80A420"/>
    <w:rsid w:val="1C8A810B"/>
    <w:rsid w:val="1C8A8287"/>
    <w:rsid w:val="1CA286E8"/>
    <w:rsid w:val="1CB6BC11"/>
    <w:rsid w:val="1CC89296"/>
    <w:rsid w:val="1D10161E"/>
    <w:rsid w:val="1D1080CE"/>
    <w:rsid w:val="1D1B05B6"/>
    <w:rsid w:val="1D6EA390"/>
    <w:rsid w:val="1D7137BC"/>
    <w:rsid w:val="1D8A5449"/>
    <w:rsid w:val="1D998AE7"/>
    <w:rsid w:val="1DB1A6BA"/>
    <w:rsid w:val="1DBC55E7"/>
    <w:rsid w:val="1DD09B45"/>
    <w:rsid w:val="1DD2AA6D"/>
    <w:rsid w:val="1E03690D"/>
    <w:rsid w:val="1E149998"/>
    <w:rsid w:val="1E1C7481"/>
    <w:rsid w:val="1E2132B0"/>
    <w:rsid w:val="1E3893A1"/>
    <w:rsid w:val="1E3A6AB8"/>
    <w:rsid w:val="1E5485AB"/>
    <w:rsid w:val="1EB6D617"/>
    <w:rsid w:val="1ED1B59B"/>
    <w:rsid w:val="1ED7E7EC"/>
    <w:rsid w:val="1EDBEDA4"/>
    <w:rsid w:val="1EE295BB"/>
    <w:rsid w:val="1F0451A8"/>
    <w:rsid w:val="1F145DEB"/>
    <w:rsid w:val="1F2C2FBE"/>
    <w:rsid w:val="1F30B09D"/>
    <w:rsid w:val="1F4E43B8"/>
    <w:rsid w:val="1F6A475D"/>
    <w:rsid w:val="1F89D9C4"/>
    <w:rsid w:val="1F916208"/>
    <w:rsid w:val="1FA701A2"/>
    <w:rsid w:val="1FA726F4"/>
    <w:rsid w:val="1FB50151"/>
    <w:rsid w:val="1FC3EF07"/>
    <w:rsid w:val="1FE8ED94"/>
    <w:rsid w:val="1FEAC9A1"/>
    <w:rsid w:val="1FECF819"/>
    <w:rsid w:val="1FEF5EAD"/>
    <w:rsid w:val="1FFE1812"/>
    <w:rsid w:val="20309077"/>
    <w:rsid w:val="20438149"/>
    <w:rsid w:val="207A8347"/>
    <w:rsid w:val="2081D145"/>
    <w:rsid w:val="208FAB35"/>
    <w:rsid w:val="209682ED"/>
    <w:rsid w:val="20AFE863"/>
    <w:rsid w:val="20CFC381"/>
    <w:rsid w:val="20ED71B1"/>
    <w:rsid w:val="213812EC"/>
    <w:rsid w:val="2139CD39"/>
    <w:rsid w:val="2142D203"/>
    <w:rsid w:val="21478A99"/>
    <w:rsid w:val="2150D1B2"/>
    <w:rsid w:val="215249D0"/>
    <w:rsid w:val="219883E1"/>
    <w:rsid w:val="21C9FD5A"/>
    <w:rsid w:val="21CF3413"/>
    <w:rsid w:val="21EC8B8C"/>
    <w:rsid w:val="21ECDF0C"/>
    <w:rsid w:val="21FBC134"/>
    <w:rsid w:val="220870AC"/>
    <w:rsid w:val="22114A56"/>
    <w:rsid w:val="2217227F"/>
    <w:rsid w:val="222D1F91"/>
    <w:rsid w:val="223BCA8D"/>
    <w:rsid w:val="2250F6CD"/>
    <w:rsid w:val="22532FC9"/>
    <w:rsid w:val="22557DA1"/>
    <w:rsid w:val="22785217"/>
    <w:rsid w:val="22906C9C"/>
    <w:rsid w:val="22B5DA0D"/>
    <w:rsid w:val="22E22BF5"/>
    <w:rsid w:val="22EFE5A4"/>
    <w:rsid w:val="22F17C09"/>
    <w:rsid w:val="22F6CF43"/>
    <w:rsid w:val="232A46B7"/>
    <w:rsid w:val="232E45EF"/>
    <w:rsid w:val="23424B52"/>
    <w:rsid w:val="235B4D44"/>
    <w:rsid w:val="236082C0"/>
    <w:rsid w:val="23668D27"/>
    <w:rsid w:val="236E42AD"/>
    <w:rsid w:val="23736AC8"/>
    <w:rsid w:val="237EE3FD"/>
    <w:rsid w:val="238E24E8"/>
    <w:rsid w:val="239506F0"/>
    <w:rsid w:val="23A26C44"/>
    <w:rsid w:val="23ADF7AE"/>
    <w:rsid w:val="23F20523"/>
    <w:rsid w:val="241A8304"/>
    <w:rsid w:val="241B0F74"/>
    <w:rsid w:val="241BF6D1"/>
    <w:rsid w:val="2429D857"/>
    <w:rsid w:val="2434CAC9"/>
    <w:rsid w:val="244D0BFA"/>
    <w:rsid w:val="245C5997"/>
    <w:rsid w:val="24D753AA"/>
    <w:rsid w:val="25072C6A"/>
    <w:rsid w:val="2507F04A"/>
    <w:rsid w:val="250FB208"/>
    <w:rsid w:val="253B0E5A"/>
    <w:rsid w:val="253D2278"/>
    <w:rsid w:val="2559BAA1"/>
    <w:rsid w:val="258FBA7E"/>
    <w:rsid w:val="25BE0BD0"/>
    <w:rsid w:val="25BF407C"/>
    <w:rsid w:val="25C7A424"/>
    <w:rsid w:val="2638C13D"/>
    <w:rsid w:val="26474F08"/>
    <w:rsid w:val="2651221D"/>
    <w:rsid w:val="26727C44"/>
    <w:rsid w:val="267E5958"/>
    <w:rsid w:val="268023CE"/>
    <w:rsid w:val="2681BE32"/>
    <w:rsid w:val="26CF1945"/>
    <w:rsid w:val="26FD1951"/>
    <w:rsid w:val="271E1946"/>
    <w:rsid w:val="2761FE6E"/>
    <w:rsid w:val="2764E212"/>
    <w:rsid w:val="277EB2E0"/>
    <w:rsid w:val="27AB40B0"/>
    <w:rsid w:val="27C59B86"/>
    <w:rsid w:val="2812326E"/>
    <w:rsid w:val="2847E1B5"/>
    <w:rsid w:val="2867CA41"/>
    <w:rsid w:val="28A4050A"/>
    <w:rsid w:val="28AB1766"/>
    <w:rsid w:val="28AF62E1"/>
    <w:rsid w:val="29174942"/>
    <w:rsid w:val="29293EF5"/>
    <w:rsid w:val="2949EF36"/>
    <w:rsid w:val="294FDBB6"/>
    <w:rsid w:val="296EC0C1"/>
    <w:rsid w:val="29734AF6"/>
    <w:rsid w:val="298B1802"/>
    <w:rsid w:val="29B2C854"/>
    <w:rsid w:val="29B4F593"/>
    <w:rsid w:val="29CA8EC8"/>
    <w:rsid w:val="29D3CE03"/>
    <w:rsid w:val="2A06BA07"/>
    <w:rsid w:val="2A0B8D8A"/>
    <w:rsid w:val="2A0EC5EF"/>
    <w:rsid w:val="2A335E59"/>
    <w:rsid w:val="2A3638CB"/>
    <w:rsid w:val="2A3BD120"/>
    <w:rsid w:val="2A4129B1"/>
    <w:rsid w:val="2A4FF480"/>
    <w:rsid w:val="2A54ADBC"/>
    <w:rsid w:val="2A99B55B"/>
    <w:rsid w:val="2AA7C395"/>
    <w:rsid w:val="2AB319A3"/>
    <w:rsid w:val="2AFFA17E"/>
    <w:rsid w:val="2B464660"/>
    <w:rsid w:val="2B54AC23"/>
    <w:rsid w:val="2B76BD92"/>
    <w:rsid w:val="2B83D372"/>
    <w:rsid w:val="2B9D46A5"/>
    <w:rsid w:val="2C00B415"/>
    <w:rsid w:val="2C0945CE"/>
    <w:rsid w:val="2C29342F"/>
    <w:rsid w:val="2C2A47C2"/>
    <w:rsid w:val="2C4EEA04"/>
    <w:rsid w:val="2C585BB4"/>
    <w:rsid w:val="2C610296"/>
    <w:rsid w:val="2C9B71DF"/>
    <w:rsid w:val="2C9BBFD5"/>
    <w:rsid w:val="2CB2F266"/>
    <w:rsid w:val="2CF1E505"/>
    <w:rsid w:val="2D04651A"/>
    <w:rsid w:val="2D0E1824"/>
    <w:rsid w:val="2D1C9724"/>
    <w:rsid w:val="2D2F2D0C"/>
    <w:rsid w:val="2D36280F"/>
    <w:rsid w:val="2D47C0B7"/>
    <w:rsid w:val="2D59C8F9"/>
    <w:rsid w:val="2D5CE758"/>
    <w:rsid w:val="2D8BEBA3"/>
    <w:rsid w:val="2D8E0BF2"/>
    <w:rsid w:val="2DDAD003"/>
    <w:rsid w:val="2DE4B0E8"/>
    <w:rsid w:val="2E0AF261"/>
    <w:rsid w:val="2E874F4D"/>
    <w:rsid w:val="2EBAE584"/>
    <w:rsid w:val="2EBBBF0A"/>
    <w:rsid w:val="2EC00211"/>
    <w:rsid w:val="2EC62CB1"/>
    <w:rsid w:val="2ED4E767"/>
    <w:rsid w:val="2ED619C3"/>
    <w:rsid w:val="2ED87E17"/>
    <w:rsid w:val="2EE1BEE1"/>
    <w:rsid w:val="2EE218B0"/>
    <w:rsid w:val="2EEA534D"/>
    <w:rsid w:val="2F0A1BD3"/>
    <w:rsid w:val="2F4B321D"/>
    <w:rsid w:val="2F60D4F1"/>
    <w:rsid w:val="2F625FF1"/>
    <w:rsid w:val="2F84E910"/>
    <w:rsid w:val="2FC2F6BC"/>
    <w:rsid w:val="2FD758FA"/>
    <w:rsid w:val="2FEA40F1"/>
    <w:rsid w:val="2FF517F3"/>
    <w:rsid w:val="3010DC7B"/>
    <w:rsid w:val="301B9179"/>
    <w:rsid w:val="3031B0F0"/>
    <w:rsid w:val="3064A42A"/>
    <w:rsid w:val="3066A5F9"/>
    <w:rsid w:val="3081A103"/>
    <w:rsid w:val="30A2406B"/>
    <w:rsid w:val="30BF3604"/>
    <w:rsid w:val="31225B27"/>
    <w:rsid w:val="313D2E04"/>
    <w:rsid w:val="3160E353"/>
    <w:rsid w:val="316F94D6"/>
    <w:rsid w:val="317B3EFB"/>
    <w:rsid w:val="319B30AF"/>
    <w:rsid w:val="3207AFD6"/>
    <w:rsid w:val="3219B972"/>
    <w:rsid w:val="32288864"/>
    <w:rsid w:val="325DFC00"/>
    <w:rsid w:val="328C668F"/>
    <w:rsid w:val="32A33049"/>
    <w:rsid w:val="32A75362"/>
    <w:rsid w:val="32BE2B88"/>
    <w:rsid w:val="32E48594"/>
    <w:rsid w:val="32EF35E9"/>
    <w:rsid w:val="32FCB3B4"/>
    <w:rsid w:val="330DC317"/>
    <w:rsid w:val="3315978A"/>
    <w:rsid w:val="33167D69"/>
    <w:rsid w:val="33354386"/>
    <w:rsid w:val="3344F11D"/>
    <w:rsid w:val="3354C155"/>
    <w:rsid w:val="3363D258"/>
    <w:rsid w:val="33AB013D"/>
    <w:rsid w:val="33B589D3"/>
    <w:rsid w:val="33E25E80"/>
    <w:rsid w:val="33F933DD"/>
    <w:rsid w:val="33FE6ACA"/>
    <w:rsid w:val="33FFFDD5"/>
    <w:rsid w:val="341DC5CC"/>
    <w:rsid w:val="34449FDA"/>
    <w:rsid w:val="347B059A"/>
    <w:rsid w:val="348AC3F4"/>
    <w:rsid w:val="34F091B6"/>
    <w:rsid w:val="3501CC4A"/>
    <w:rsid w:val="3505D5A5"/>
    <w:rsid w:val="35515A34"/>
    <w:rsid w:val="356976FE"/>
    <w:rsid w:val="35992FEC"/>
    <w:rsid w:val="35E8F0CD"/>
    <w:rsid w:val="35FA3A2A"/>
    <w:rsid w:val="364C8A64"/>
    <w:rsid w:val="36A164FF"/>
    <w:rsid w:val="36CA8138"/>
    <w:rsid w:val="36D72FE2"/>
    <w:rsid w:val="36DC2C9A"/>
    <w:rsid w:val="36F1A9AD"/>
    <w:rsid w:val="371019D8"/>
    <w:rsid w:val="37139C52"/>
    <w:rsid w:val="372758DD"/>
    <w:rsid w:val="37564402"/>
    <w:rsid w:val="375B6204"/>
    <w:rsid w:val="375CE864"/>
    <w:rsid w:val="37619C28"/>
    <w:rsid w:val="3795074C"/>
    <w:rsid w:val="379F2532"/>
    <w:rsid w:val="37CF32F4"/>
    <w:rsid w:val="3801CAE7"/>
    <w:rsid w:val="384F0AF7"/>
    <w:rsid w:val="3857502E"/>
    <w:rsid w:val="3860870F"/>
    <w:rsid w:val="38612C8B"/>
    <w:rsid w:val="387DF287"/>
    <w:rsid w:val="3888FAF6"/>
    <w:rsid w:val="3899E980"/>
    <w:rsid w:val="38A22BC1"/>
    <w:rsid w:val="38EDC682"/>
    <w:rsid w:val="38F8B8C5"/>
    <w:rsid w:val="390B102A"/>
    <w:rsid w:val="39272E8E"/>
    <w:rsid w:val="3971E783"/>
    <w:rsid w:val="39B0840C"/>
    <w:rsid w:val="39D32212"/>
    <w:rsid w:val="39E03CD5"/>
    <w:rsid w:val="39EADB58"/>
    <w:rsid w:val="3A02EDFF"/>
    <w:rsid w:val="3A475C20"/>
    <w:rsid w:val="3A784F72"/>
    <w:rsid w:val="3A8790A9"/>
    <w:rsid w:val="3A9675FB"/>
    <w:rsid w:val="3AF1C183"/>
    <w:rsid w:val="3B16133E"/>
    <w:rsid w:val="3B430664"/>
    <w:rsid w:val="3B8D3C3D"/>
    <w:rsid w:val="3BFF9209"/>
    <w:rsid w:val="3C132535"/>
    <w:rsid w:val="3C2BA2C2"/>
    <w:rsid w:val="3C335F42"/>
    <w:rsid w:val="3C44DEF4"/>
    <w:rsid w:val="3C7B3777"/>
    <w:rsid w:val="3CA08FB2"/>
    <w:rsid w:val="3CA7BD7D"/>
    <w:rsid w:val="3CA932A7"/>
    <w:rsid w:val="3CB195A9"/>
    <w:rsid w:val="3CC2BCE0"/>
    <w:rsid w:val="3D2F8503"/>
    <w:rsid w:val="3D469B10"/>
    <w:rsid w:val="3D4D7AB3"/>
    <w:rsid w:val="3D6DF5DB"/>
    <w:rsid w:val="3D734138"/>
    <w:rsid w:val="3DAB6C1A"/>
    <w:rsid w:val="3DCD945F"/>
    <w:rsid w:val="3DDAFAAF"/>
    <w:rsid w:val="3DE9995E"/>
    <w:rsid w:val="3DF7674A"/>
    <w:rsid w:val="3E1A3DC1"/>
    <w:rsid w:val="3E40CE7E"/>
    <w:rsid w:val="3E78322F"/>
    <w:rsid w:val="3E7F6FB4"/>
    <w:rsid w:val="3E892EF0"/>
    <w:rsid w:val="3EB292BB"/>
    <w:rsid w:val="3EBEEF85"/>
    <w:rsid w:val="3EC09C3B"/>
    <w:rsid w:val="3EDDC8FC"/>
    <w:rsid w:val="3F05E2D0"/>
    <w:rsid w:val="3F1238BD"/>
    <w:rsid w:val="3F1EAE37"/>
    <w:rsid w:val="3F4B78F6"/>
    <w:rsid w:val="3F5BF98F"/>
    <w:rsid w:val="3F7115B4"/>
    <w:rsid w:val="3F79D59A"/>
    <w:rsid w:val="3F7AF1DC"/>
    <w:rsid w:val="3F897B0B"/>
    <w:rsid w:val="3FBA12EB"/>
    <w:rsid w:val="3FDC0C0A"/>
    <w:rsid w:val="400B0BF5"/>
    <w:rsid w:val="402CE786"/>
    <w:rsid w:val="4059B676"/>
    <w:rsid w:val="40C9E47F"/>
    <w:rsid w:val="40E31710"/>
    <w:rsid w:val="40EE270D"/>
    <w:rsid w:val="4120DBB9"/>
    <w:rsid w:val="41316DA1"/>
    <w:rsid w:val="413B5E7A"/>
    <w:rsid w:val="415BA95A"/>
    <w:rsid w:val="416B14D4"/>
    <w:rsid w:val="416E56AB"/>
    <w:rsid w:val="4180C686"/>
    <w:rsid w:val="4188A3B4"/>
    <w:rsid w:val="4190B238"/>
    <w:rsid w:val="41B76C07"/>
    <w:rsid w:val="41FFDB7E"/>
    <w:rsid w:val="42354466"/>
    <w:rsid w:val="42888B2C"/>
    <w:rsid w:val="429C4531"/>
    <w:rsid w:val="42ADF311"/>
    <w:rsid w:val="42B394D5"/>
    <w:rsid w:val="42B68703"/>
    <w:rsid w:val="42CD500D"/>
    <w:rsid w:val="42F0CF9F"/>
    <w:rsid w:val="42FF4814"/>
    <w:rsid w:val="42FFF6E6"/>
    <w:rsid w:val="430FA2C9"/>
    <w:rsid w:val="435CCCFD"/>
    <w:rsid w:val="436855CD"/>
    <w:rsid w:val="43BA9128"/>
    <w:rsid w:val="43C1E08F"/>
    <w:rsid w:val="43D114C7"/>
    <w:rsid w:val="4442AE1D"/>
    <w:rsid w:val="444F6536"/>
    <w:rsid w:val="446FA4CD"/>
    <w:rsid w:val="44780D39"/>
    <w:rsid w:val="44851B8E"/>
    <w:rsid w:val="44B20C91"/>
    <w:rsid w:val="44B740E0"/>
    <w:rsid w:val="44BCA78E"/>
    <w:rsid w:val="44C936EB"/>
    <w:rsid w:val="44CDCEC5"/>
    <w:rsid w:val="44EBEA7B"/>
    <w:rsid w:val="44FF602A"/>
    <w:rsid w:val="45078749"/>
    <w:rsid w:val="450B381D"/>
    <w:rsid w:val="454D8D47"/>
    <w:rsid w:val="4566A787"/>
    <w:rsid w:val="45779721"/>
    <w:rsid w:val="457E19C7"/>
    <w:rsid w:val="45817A41"/>
    <w:rsid w:val="45834CBD"/>
    <w:rsid w:val="459EB66B"/>
    <w:rsid w:val="45C1192B"/>
    <w:rsid w:val="45DA78E3"/>
    <w:rsid w:val="45FF92C9"/>
    <w:rsid w:val="460001F0"/>
    <w:rsid w:val="462AF834"/>
    <w:rsid w:val="463669D3"/>
    <w:rsid w:val="46387DFB"/>
    <w:rsid w:val="46A7D66A"/>
    <w:rsid w:val="46CFB284"/>
    <w:rsid w:val="46D1AD8C"/>
    <w:rsid w:val="46FFCECE"/>
    <w:rsid w:val="471BC4CA"/>
    <w:rsid w:val="471F1D1E"/>
    <w:rsid w:val="47331285"/>
    <w:rsid w:val="473F42BA"/>
    <w:rsid w:val="47764944"/>
    <w:rsid w:val="47810D75"/>
    <w:rsid w:val="47D7D6B3"/>
    <w:rsid w:val="47E1283A"/>
    <w:rsid w:val="47E2A699"/>
    <w:rsid w:val="47E6F58C"/>
    <w:rsid w:val="48056BAD"/>
    <w:rsid w:val="4807C41E"/>
    <w:rsid w:val="480E86D5"/>
    <w:rsid w:val="48289301"/>
    <w:rsid w:val="482A2A97"/>
    <w:rsid w:val="482CCFFD"/>
    <w:rsid w:val="48362335"/>
    <w:rsid w:val="4838104F"/>
    <w:rsid w:val="4860DC62"/>
    <w:rsid w:val="48AA70C5"/>
    <w:rsid w:val="48AA814B"/>
    <w:rsid w:val="48B91B03"/>
    <w:rsid w:val="48CE4650"/>
    <w:rsid w:val="48D22677"/>
    <w:rsid w:val="48D4DD6B"/>
    <w:rsid w:val="48D67CF4"/>
    <w:rsid w:val="48EFD887"/>
    <w:rsid w:val="48F16CC8"/>
    <w:rsid w:val="4910C7E4"/>
    <w:rsid w:val="491DC161"/>
    <w:rsid w:val="49239D6B"/>
    <w:rsid w:val="494B7E5C"/>
    <w:rsid w:val="4966DF55"/>
    <w:rsid w:val="4970FA19"/>
    <w:rsid w:val="497C1E10"/>
    <w:rsid w:val="4981C53E"/>
    <w:rsid w:val="49C8A05E"/>
    <w:rsid w:val="49C8C7DF"/>
    <w:rsid w:val="49F87597"/>
    <w:rsid w:val="4A07EC69"/>
    <w:rsid w:val="4A0D31AB"/>
    <w:rsid w:val="4A10AA4F"/>
    <w:rsid w:val="4A12D55E"/>
    <w:rsid w:val="4A2AC5DB"/>
    <w:rsid w:val="4A518AEA"/>
    <w:rsid w:val="4A54EB64"/>
    <w:rsid w:val="4AA6797A"/>
    <w:rsid w:val="4ACCEEA1"/>
    <w:rsid w:val="4B239CE1"/>
    <w:rsid w:val="4B4A23F9"/>
    <w:rsid w:val="4B6A51F4"/>
    <w:rsid w:val="4B7EA324"/>
    <w:rsid w:val="4BBB3149"/>
    <w:rsid w:val="4BC6FD81"/>
    <w:rsid w:val="4C5FC816"/>
    <w:rsid w:val="4C78387D"/>
    <w:rsid w:val="4C7EA717"/>
    <w:rsid w:val="4C9C053D"/>
    <w:rsid w:val="4CDBA1FD"/>
    <w:rsid w:val="4CF17C83"/>
    <w:rsid w:val="4CF260B8"/>
    <w:rsid w:val="4D0068A1"/>
    <w:rsid w:val="4D14CBF5"/>
    <w:rsid w:val="4D2BE768"/>
    <w:rsid w:val="4D83EB3A"/>
    <w:rsid w:val="4DA5979A"/>
    <w:rsid w:val="4DE84600"/>
    <w:rsid w:val="4E0CD7CA"/>
    <w:rsid w:val="4E335C75"/>
    <w:rsid w:val="4E380A10"/>
    <w:rsid w:val="4E477395"/>
    <w:rsid w:val="4E652FFA"/>
    <w:rsid w:val="4E70AD76"/>
    <w:rsid w:val="4F1A701C"/>
    <w:rsid w:val="4F1E300A"/>
    <w:rsid w:val="4F632F69"/>
    <w:rsid w:val="4F665AA1"/>
    <w:rsid w:val="4F8DEF48"/>
    <w:rsid w:val="4FA5AC5E"/>
    <w:rsid w:val="4FCFD27D"/>
    <w:rsid w:val="4FD7DE65"/>
    <w:rsid w:val="4FE183DE"/>
    <w:rsid w:val="504328AF"/>
    <w:rsid w:val="50456C74"/>
    <w:rsid w:val="504C179A"/>
    <w:rsid w:val="50782E2C"/>
    <w:rsid w:val="507BF62E"/>
    <w:rsid w:val="5092D994"/>
    <w:rsid w:val="50D9F4CB"/>
    <w:rsid w:val="5131F556"/>
    <w:rsid w:val="5168AB97"/>
    <w:rsid w:val="5170F377"/>
    <w:rsid w:val="518E5B68"/>
    <w:rsid w:val="51A28294"/>
    <w:rsid w:val="51A69151"/>
    <w:rsid w:val="51B4A39B"/>
    <w:rsid w:val="51E13CD5"/>
    <w:rsid w:val="521C4A26"/>
    <w:rsid w:val="52233A92"/>
    <w:rsid w:val="522966A4"/>
    <w:rsid w:val="52351756"/>
    <w:rsid w:val="523D35CE"/>
    <w:rsid w:val="5255D9BA"/>
    <w:rsid w:val="52594751"/>
    <w:rsid w:val="5272DA59"/>
    <w:rsid w:val="5275C52C"/>
    <w:rsid w:val="52761322"/>
    <w:rsid w:val="5285DCD2"/>
    <w:rsid w:val="52928A71"/>
    <w:rsid w:val="529DFB63"/>
    <w:rsid w:val="52BABFAF"/>
    <w:rsid w:val="52F4141D"/>
    <w:rsid w:val="530609D0"/>
    <w:rsid w:val="53246C84"/>
    <w:rsid w:val="5326B9C0"/>
    <w:rsid w:val="53293FC1"/>
    <w:rsid w:val="5349FBF8"/>
    <w:rsid w:val="5360BE07"/>
    <w:rsid w:val="53658C33"/>
    <w:rsid w:val="5376D764"/>
    <w:rsid w:val="537A71F2"/>
    <w:rsid w:val="53C15E72"/>
    <w:rsid w:val="53C492CC"/>
    <w:rsid w:val="53D833B4"/>
    <w:rsid w:val="53F5F9B0"/>
    <w:rsid w:val="5411958D"/>
    <w:rsid w:val="5439EF57"/>
    <w:rsid w:val="5442722B"/>
    <w:rsid w:val="544CFB2B"/>
    <w:rsid w:val="54502F90"/>
    <w:rsid w:val="549E8120"/>
    <w:rsid w:val="54D0EB3D"/>
    <w:rsid w:val="5518DD97"/>
    <w:rsid w:val="55381C36"/>
    <w:rsid w:val="554E6A10"/>
    <w:rsid w:val="554F6751"/>
    <w:rsid w:val="55879A75"/>
    <w:rsid w:val="55D90480"/>
    <w:rsid w:val="55E50FB9"/>
    <w:rsid w:val="56421EC3"/>
    <w:rsid w:val="56443DE9"/>
    <w:rsid w:val="56A1A6DB"/>
    <w:rsid w:val="56A6C8E3"/>
    <w:rsid w:val="56C6B38B"/>
    <w:rsid w:val="56E41EAA"/>
    <w:rsid w:val="56E6BC92"/>
    <w:rsid w:val="56EB37B2"/>
    <w:rsid w:val="56EF5396"/>
    <w:rsid w:val="57078EAC"/>
    <w:rsid w:val="570F141C"/>
    <w:rsid w:val="57230329"/>
    <w:rsid w:val="5733105E"/>
    <w:rsid w:val="5737D4FA"/>
    <w:rsid w:val="57438F2F"/>
    <w:rsid w:val="5749364F"/>
    <w:rsid w:val="574A0F45"/>
    <w:rsid w:val="579DB348"/>
    <w:rsid w:val="57A1B818"/>
    <w:rsid w:val="57AE6499"/>
    <w:rsid w:val="57BBBCCA"/>
    <w:rsid w:val="57CEABFD"/>
    <w:rsid w:val="57ED39C8"/>
    <w:rsid w:val="5815F688"/>
    <w:rsid w:val="5829E463"/>
    <w:rsid w:val="586C49FD"/>
    <w:rsid w:val="587EE873"/>
    <w:rsid w:val="5889B624"/>
    <w:rsid w:val="5895ECED"/>
    <w:rsid w:val="58A2473F"/>
    <w:rsid w:val="58BE3E5B"/>
    <w:rsid w:val="58CCC915"/>
    <w:rsid w:val="58D3CBD9"/>
    <w:rsid w:val="58D94AE5"/>
    <w:rsid w:val="58DCA09A"/>
    <w:rsid w:val="58E12870"/>
    <w:rsid w:val="58EDB808"/>
    <w:rsid w:val="59026C17"/>
    <w:rsid w:val="595AAA81"/>
    <w:rsid w:val="59671D44"/>
    <w:rsid w:val="59B64EDD"/>
    <w:rsid w:val="59D16094"/>
    <w:rsid w:val="5A071A82"/>
    <w:rsid w:val="5A58CFCF"/>
    <w:rsid w:val="5ABD5085"/>
    <w:rsid w:val="5B0114E9"/>
    <w:rsid w:val="5B0DD91C"/>
    <w:rsid w:val="5B18F5C0"/>
    <w:rsid w:val="5B1A910C"/>
    <w:rsid w:val="5B8E3EF4"/>
    <w:rsid w:val="5B958FA5"/>
    <w:rsid w:val="5BAA0845"/>
    <w:rsid w:val="5C1CA772"/>
    <w:rsid w:val="5C4EA768"/>
    <w:rsid w:val="5CA5FBEA"/>
    <w:rsid w:val="5CAEC8CD"/>
    <w:rsid w:val="5CE17A25"/>
    <w:rsid w:val="5D01BD1B"/>
    <w:rsid w:val="5D31158E"/>
    <w:rsid w:val="5D8009E8"/>
    <w:rsid w:val="5DA9116C"/>
    <w:rsid w:val="5DC0B34F"/>
    <w:rsid w:val="5DFEF04D"/>
    <w:rsid w:val="5E7999FE"/>
    <w:rsid w:val="5E7E6AEE"/>
    <w:rsid w:val="5E8B109F"/>
    <w:rsid w:val="5EA47504"/>
    <w:rsid w:val="5EB838C2"/>
    <w:rsid w:val="5ED45536"/>
    <w:rsid w:val="5EE48883"/>
    <w:rsid w:val="5EE57ED7"/>
    <w:rsid w:val="5EE705DC"/>
    <w:rsid w:val="5EF832DF"/>
    <w:rsid w:val="5F5DFF47"/>
    <w:rsid w:val="5F6C9E3B"/>
    <w:rsid w:val="5F7B6563"/>
    <w:rsid w:val="5F8FECBD"/>
    <w:rsid w:val="5FB307CB"/>
    <w:rsid w:val="5FD739F1"/>
    <w:rsid w:val="5FE120A1"/>
    <w:rsid w:val="5FEDE3CD"/>
    <w:rsid w:val="600A4B6F"/>
    <w:rsid w:val="60276301"/>
    <w:rsid w:val="60370872"/>
    <w:rsid w:val="60416C3E"/>
    <w:rsid w:val="60962231"/>
    <w:rsid w:val="60E3B3DA"/>
    <w:rsid w:val="60F85411"/>
    <w:rsid w:val="60F8EAC0"/>
    <w:rsid w:val="61461D25"/>
    <w:rsid w:val="61518403"/>
    <w:rsid w:val="615757FC"/>
    <w:rsid w:val="61940013"/>
    <w:rsid w:val="61ACBC9F"/>
    <w:rsid w:val="61AD330E"/>
    <w:rsid w:val="61E0B703"/>
    <w:rsid w:val="62129A5A"/>
    <w:rsid w:val="621BC28C"/>
    <w:rsid w:val="6222D036"/>
    <w:rsid w:val="6225BDD8"/>
    <w:rsid w:val="6254C59C"/>
    <w:rsid w:val="62D4B134"/>
    <w:rsid w:val="62D7ACF5"/>
    <w:rsid w:val="62EA0F61"/>
    <w:rsid w:val="631DD9F3"/>
    <w:rsid w:val="633A7303"/>
    <w:rsid w:val="637F1FED"/>
    <w:rsid w:val="6387792D"/>
    <w:rsid w:val="63AE6ABB"/>
    <w:rsid w:val="63C6839C"/>
    <w:rsid w:val="640DE239"/>
    <w:rsid w:val="642FF4D3"/>
    <w:rsid w:val="646059FD"/>
    <w:rsid w:val="64606885"/>
    <w:rsid w:val="646894B6"/>
    <w:rsid w:val="647500B5"/>
    <w:rsid w:val="64870F9F"/>
    <w:rsid w:val="6493D9F2"/>
    <w:rsid w:val="64E1A38B"/>
    <w:rsid w:val="6506F844"/>
    <w:rsid w:val="6512DF43"/>
    <w:rsid w:val="6521A848"/>
    <w:rsid w:val="6527B7D4"/>
    <w:rsid w:val="655D5E9A"/>
    <w:rsid w:val="65670DED"/>
    <w:rsid w:val="65799C2E"/>
    <w:rsid w:val="657C989D"/>
    <w:rsid w:val="65B98425"/>
    <w:rsid w:val="65F16CEB"/>
    <w:rsid w:val="65F20357"/>
    <w:rsid w:val="6609C743"/>
    <w:rsid w:val="660C1B65"/>
    <w:rsid w:val="6617140C"/>
    <w:rsid w:val="661AE166"/>
    <w:rsid w:val="662F3F91"/>
    <w:rsid w:val="66382936"/>
    <w:rsid w:val="663A9C51"/>
    <w:rsid w:val="663B216D"/>
    <w:rsid w:val="664E4584"/>
    <w:rsid w:val="6650C4D2"/>
    <w:rsid w:val="667716FC"/>
    <w:rsid w:val="669B204E"/>
    <w:rsid w:val="66B05A62"/>
    <w:rsid w:val="66D5DD5F"/>
    <w:rsid w:val="66E30938"/>
    <w:rsid w:val="66E50E8B"/>
    <w:rsid w:val="66F8A819"/>
    <w:rsid w:val="66F92EFB"/>
    <w:rsid w:val="6710AEBD"/>
    <w:rsid w:val="671868FE"/>
    <w:rsid w:val="6727071F"/>
    <w:rsid w:val="673B9722"/>
    <w:rsid w:val="673D20BC"/>
    <w:rsid w:val="6747CAE9"/>
    <w:rsid w:val="675C7262"/>
    <w:rsid w:val="676FC2F6"/>
    <w:rsid w:val="67A32893"/>
    <w:rsid w:val="67A7C6E8"/>
    <w:rsid w:val="6801019A"/>
    <w:rsid w:val="68022609"/>
    <w:rsid w:val="6803B35A"/>
    <w:rsid w:val="683D3840"/>
    <w:rsid w:val="6883E2F0"/>
    <w:rsid w:val="688705FB"/>
    <w:rsid w:val="68890F02"/>
    <w:rsid w:val="68C61EE9"/>
    <w:rsid w:val="68E6B6FC"/>
    <w:rsid w:val="6901702A"/>
    <w:rsid w:val="69019EC5"/>
    <w:rsid w:val="690DC8AF"/>
    <w:rsid w:val="693521AA"/>
    <w:rsid w:val="696965BB"/>
    <w:rsid w:val="698777D8"/>
    <w:rsid w:val="698976F9"/>
    <w:rsid w:val="69AEB7BE"/>
    <w:rsid w:val="69AEC256"/>
    <w:rsid w:val="69B16824"/>
    <w:rsid w:val="69E44EB8"/>
    <w:rsid w:val="69EA4378"/>
    <w:rsid w:val="6A2E97FB"/>
    <w:rsid w:val="6A6F7F0B"/>
    <w:rsid w:val="6A8A9D57"/>
    <w:rsid w:val="6A8D4841"/>
    <w:rsid w:val="6AB9FB3C"/>
    <w:rsid w:val="6AC0BDEB"/>
    <w:rsid w:val="6ACFCDF6"/>
    <w:rsid w:val="6AE87F63"/>
    <w:rsid w:val="6AEBF7E9"/>
    <w:rsid w:val="6AEE5289"/>
    <w:rsid w:val="6B129993"/>
    <w:rsid w:val="6B3E5957"/>
    <w:rsid w:val="6B48FBAD"/>
    <w:rsid w:val="6B63BB14"/>
    <w:rsid w:val="6B6902C2"/>
    <w:rsid w:val="6BCB0A47"/>
    <w:rsid w:val="6BD6C3BB"/>
    <w:rsid w:val="6BDCA160"/>
    <w:rsid w:val="6C3ED859"/>
    <w:rsid w:val="6C55A386"/>
    <w:rsid w:val="6C5F7B92"/>
    <w:rsid w:val="6C676882"/>
    <w:rsid w:val="6C842CD1"/>
    <w:rsid w:val="6CFCBF8C"/>
    <w:rsid w:val="6D0EC945"/>
    <w:rsid w:val="6D1DB549"/>
    <w:rsid w:val="6D247E4E"/>
    <w:rsid w:val="6D358042"/>
    <w:rsid w:val="6D6B0802"/>
    <w:rsid w:val="6D72941C"/>
    <w:rsid w:val="6D954334"/>
    <w:rsid w:val="6DA5ECF1"/>
    <w:rsid w:val="6DBAB3CC"/>
    <w:rsid w:val="6E085575"/>
    <w:rsid w:val="6E0ACFD8"/>
    <w:rsid w:val="6E2E5D00"/>
    <w:rsid w:val="6E4B2D8D"/>
    <w:rsid w:val="6E5A1174"/>
    <w:rsid w:val="6E5A7614"/>
    <w:rsid w:val="6E5F87AA"/>
    <w:rsid w:val="6E67DBED"/>
    <w:rsid w:val="6E8A0811"/>
    <w:rsid w:val="6EAADCFF"/>
    <w:rsid w:val="6ECB5C56"/>
    <w:rsid w:val="6F031C5D"/>
    <w:rsid w:val="6F0673BC"/>
    <w:rsid w:val="6F0E647D"/>
    <w:rsid w:val="6F247702"/>
    <w:rsid w:val="6F6B6197"/>
    <w:rsid w:val="6F89FA4F"/>
    <w:rsid w:val="6F8B3AD1"/>
    <w:rsid w:val="6F94F63A"/>
    <w:rsid w:val="6FA33F19"/>
    <w:rsid w:val="6FA65480"/>
    <w:rsid w:val="6FEB687F"/>
    <w:rsid w:val="7033CBBD"/>
    <w:rsid w:val="70407002"/>
    <w:rsid w:val="7049F69E"/>
    <w:rsid w:val="705DD216"/>
    <w:rsid w:val="70A9A80B"/>
    <w:rsid w:val="70F2B163"/>
    <w:rsid w:val="7131B7B1"/>
    <w:rsid w:val="714AA6A9"/>
    <w:rsid w:val="716E37C8"/>
    <w:rsid w:val="717327BC"/>
    <w:rsid w:val="71A4FA8E"/>
    <w:rsid w:val="71D4CF14"/>
    <w:rsid w:val="71E54BA5"/>
    <w:rsid w:val="71F7E9FD"/>
    <w:rsid w:val="7224CD29"/>
    <w:rsid w:val="72604603"/>
    <w:rsid w:val="726B0CA1"/>
    <w:rsid w:val="726FDC32"/>
    <w:rsid w:val="7274B341"/>
    <w:rsid w:val="7293B94D"/>
    <w:rsid w:val="729C4E95"/>
    <w:rsid w:val="72E4B4FF"/>
    <w:rsid w:val="7305805C"/>
    <w:rsid w:val="732CB6F3"/>
    <w:rsid w:val="7376952D"/>
    <w:rsid w:val="73C35466"/>
    <w:rsid w:val="73E29BB3"/>
    <w:rsid w:val="73E3E85C"/>
    <w:rsid w:val="73F343A7"/>
    <w:rsid w:val="740911A6"/>
    <w:rsid w:val="7434DDC6"/>
    <w:rsid w:val="7449F986"/>
    <w:rsid w:val="7458C3C4"/>
    <w:rsid w:val="7465A25B"/>
    <w:rsid w:val="7495310F"/>
    <w:rsid w:val="74DFACF2"/>
    <w:rsid w:val="74E52781"/>
    <w:rsid w:val="752A8A44"/>
    <w:rsid w:val="75415ADE"/>
    <w:rsid w:val="7557646F"/>
    <w:rsid w:val="757B6FEA"/>
    <w:rsid w:val="75D2AA0B"/>
    <w:rsid w:val="75E3412E"/>
    <w:rsid w:val="75FD2596"/>
    <w:rsid w:val="760DEFC8"/>
    <w:rsid w:val="76228524"/>
    <w:rsid w:val="763D211E"/>
    <w:rsid w:val="763FC203"/>
    <w:rsid w:val="765A51B4"/>
    <w:rsid w:val="765DDCB3"/>
    <w:rsid w:val="76A84037"/>
    <w:rsid w:val="76AE35EF"/>
    <w:rsid w:val="76AF2D0E"/>
    <w:rsid w:val="76C0AA91"/>
    <w:rsid w:val="76DED7CF"/>
    <w:rsid w:val="76F94AA7"/>
    <w:rsid w:val="76FF6C5D"/>
    <w:rsid w:val="771DE860"/>
    <w:rsid w:val="773C1E66"/>
    <w:rsid w:val="775DD29E"/>
    <w:rsid w:val="777D2532"/>
    <w:rsid w:val="779CE0FD"/>
    <w:rsid w:val="77B3863B"/>
    <w:rsid w:val="77BB9D61"/>
    <w:rsid w:val="77EE1E9C"/>
    <w:rsid w:val="77FAA0F6"/>
    <w:rsid w:val="77FAE4C4"/>
    <w:rsid w:val="780878EE"/>
    <w:rsid w:val="780F92FF"/>
    <w:rsid w:val="785E0084"/>
    <w:rsid w:val="7869CD41"/>
    <w:rsid w:val="787AA830"/>
    <w:rsid w:val="78A51281"/>
    <w:rsid w:val="78B310AC"/>
    <w:rsid w:val="78BA1625"/>
    <w:rsid w:val="78BF519C"/>
    <w:rsid w:val="78C190C9"/>
    <w:rsid w:val="78D4E524"/>
    <w:rsid w:val="78EDDA15"/>
    <w:rsid w:val="791AE1F0"/>
    <w:rsid w:val="792C75DA"/>
    <w:rsid w:val="793EEFC5"/>
    <w:rsid w:val="7956AAA0"/>
    <w:rsid w:val="797BBEFD"/>
    <w:rsid w:val="798198B0"/>
    <w:rsid w:val="79AF4272"/>
    <w:rsid w:val="79C4E620"/>
    <w:rsid w:val="79C862BB"/>
    <w:rsid w:val="79D4627A"/>
    <w:rsid w:val="79D5983D"/>
    <w:rsid w:val="7A01DCEB"/>
    <w:rsid w:val="7A138218"/>
    <w:rsid w:val="7A14CC01"/>
    <w:rsid w:val="7A2E53BF"/>
    <w:rsid w:val="7A388998"/>
    <w:rsid w:val="7A78532A"/>
    <w:rsid w:val="7A85A2D5"/>
    <w:rsid w:val="7A984BFC"/>
    <w:rsid w:val="7ADA0887"/>
    <w:rsid w:val="7B7E48DD"/>
    <w:rsid w:val="7BDE2EF2"/>
    <w:rsid w:val="7BE5F2E3"/>
    <w:rsid w:val="7C14238B"/>
    <w:rsid w:val="7C3C6A03"/>
    <w:rsid w:val="7C524809"/>
    <w:rsid w:val="7C575E74"/>
    <w:rsid w:val="7C68AC06"/>
    <w:rsid w:val="7C71D8FF"/>
    <w:rsid w:val="7C75D6DC"/>
    <w:rsid w:val="7CA3969E"/>
    <w:rsid w:val="7CA8343A"/>
    <w:rsid w:val="7CC780DE"/>
    <w:rsid w:val="7D0D0E53"/>
    <w:rsid w:val="7D129CBB"/>
    <w:rsid w:val="7D1CE22E"/>
    <w:rsid w:val="7D4AAAF7"/>
    <w:rsid w:val="7D596DAB"/>
    <w:rsid w:val="7D670C30"/>
    <w:rsid w:val="7D6C08F3"/>
    <w:rsid w:val="7DBE7B63"/>
    <w:rsid w:val="7DEAD773"/>
    <w:rsid w:val="7E22E80C"/>
    <w:rsid w:val="7E312B44"/>
    <w:rsid w:val="7E3192E7"/>
    <w:rsid w:val="7E47D213"/>
    <w:rsid w:val="7E4D80E3"/>
    <w:rsid w:val="7E55D310"/>
    <w:rsid w:val="7E63E782"/>
    <w:rsid w:val="7E665382"/>
    <w:rsid w:val="7E6D3E8B"/>
    <w:rsid w:val="7E71EE7A"/>
    <w:rsid w:val="7EC4830E"/>
    <w:rsid w:val="7ECA2025"/>
    <w:rsid w:val="7ECC9D4D"/>
    <w:rsid w:val="7EF19717"/>
    <w:rsid w:val="7F048255"/>
    <w:rsid w:val="7F04FBA1"/>
    <w:rsid w:val="7F19E62B"/>
    <w:rsid w:val="7F21FB2F"/>
    <w:rsid w:val="7F32FD5C"/>
    <w:rsid w:val="7F413C79"/>
    <w:rsid w:val="7F4BC44D"/>
    <w:rsid w:val="7F58F596"/>
    <w:rsid w:val="7F726528"/>
    <w:rsid w:val="7F72F1D9"/>
    <w:rsid w:val="7F78A644"/>
    <w:rsid w:val="7F8B36CD"/>
    <w:rsid w:val="7F8EC2FE"/>
    <w:rsid w:val="7FC7EC82"/>
    <w:rsid w:val="7FDB3760"/>
    <w:rsid w:val="7FFDF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BD921C0"/>
  <w15:docId w15:val="{8343E8C3-7A8C-4365-918E-13C1BF31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1515"/>
    <w:pPr>
      <w:spacing w:after="0" w:line="220" w:lineRule="atLeast"/>
      <w:jc w:val="both"/>
    </w:pPr>
    <w:rPr>
      <w:sz w:val="20"/>
    </w:rPr>
  </w:style>
  <w:style w:type="paragraph" w:styleId="berschrift1">
    <w:name w:val="heading 1"/>
    <w:basedOn w:val="Standard"/>
    <w:next w:val="Standard"/>
    <w:link w:val="berschrift1Zchn"/>
    <w:qFormat/>
    <w:rsid w:val="00DC6311"/>
    <w:pPr>
      <w:keepNext/>
      <w:keepLines/>
      <w:numPr>
        <w:numId w:val="5"/>
      </w:numPr>
      <w:pBdr>
        <w:bottom w:val="single" w:sz="4" w:space="5" w:color="B81A32" w:themeColor="accent1"/>
      </w:pBdr>
      <w:spacing w:before="940" w:after="400"/>
      <w:jc w:val="left"/>
      <w:outlineLvl w:val="0"/>
    </w:pPr>
    <w:rPr>
      <w:rFonts w:asciiTheme="majorHAnsi" w:eastAsiaTheme="majorEastAsia" w:hAnsiTheme="majorHAnsi" w:cstheme="majorBidi"/>
      <w:b/>
      <w:bCs/>
      <w:caps/>
      <w:color w:val="B81A32" w:themeColor="accent1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DC6311"/>
    <w:pPr>
      <w:keepNext/>
      <w:keepLines/>
      <w:numPr>
        <w:ilvl w:val="1"/>
        <w:numId w:val="5"/>
      </w:numPr>
      <w:spacing w:line="240" w:lineRule="exact"/>
      <w:jc w:val="left"/>
      <w:outlineLvl w:val="1"/>
    </w:pPr>
    <w:rPr>
      <w:rFonts w:asciiTheme="majorHAnsi" w:eastAsiaTheme="majorEastAsia" w:hAnsiTheme="majorHAnsi" w:cstheme="majorBidi"/>
      <w:b/>
      <w:bCs/>
      <w:color w:val="B81A32" w:themeColor="accent1"/>
      <w:sz w:val="22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B105F2"/>
    <w:pPr>
      <w:keepNext/>
      <w:keepLines/>
      <w:numPr>
        <w:ilvl w:val="2"/>
        <w:numId w:val="5"/>
      </w:numPr>
      <w:spacing w:line="240" w:lineRule="exact"/>
      <w:jc w:val="left"/>
      <w:outlineLvl w:val="2"/>
    </w:pPr>
    <w:rPr>
      <w:rFonts w:asciiTheme="majorHAnsi" w:eastAsiaTheme="majorEastAsia" w:hAnsiTheme="majorHAnsi" w:cstheme="majorBidi"/>
      <w:b/>
      <w:color w:val="B81A32" w:themeColor="accent1"/>
      <w:szCs w:val="24"/>
    </w:rPr>
  </w:style>
  <w:style w:type="paragraph" w:styleId="berschrift4">
    <w:name w:val="heading 4"/>
    <w:basedOn w:val="berschrift2"/>
    <w:next w:val="Standard"/>
    <w:link w:val="berschrift4Zchn"/>
    <w:uiPriority w:val="9"/>
    <w:semiHidden/>
    <w:rsid w:val="00DB3A21"/>
    <w:pPr>
      <w:numPr>
        <w:ilvl w:val="3"/>
      </w:numPr>
      <w:pBdr>
        <w:bottom w:val="single" w:sz="4" w:space="2" w:color="4FB4E0" w:themeColor="accent2"/>
      </w:pBdr>
      <w:spacing w:after="180"/>
      <w:outlineLvl w:val="3"/>
    </w:pPr>
  </w:style>
  <w:style w:type="paragraph" w:styleId="berschrift5">
    <w:name w:val="heading 5"/>
    <w:basedOn w:val="Standard"/>
    <w:next w:val="Standard"/>
    <w:link w:val="berschrift5Zchn"/>
    <w:uiPriority w:val="9"/>
    <w:semiHidden/>
    <w:rsid w:val="00E510BC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B105F2"/>
    <w:rPr>
      <w:color w:val="B81A32" w:themeColor="accent1"/>
      <w:u w:val="single"/>
    </w:rPr>
  </w:style>
  <w:style w:type="paragraph" w:styleId="Kopfzeile">
    <w:name w:val="header"/>
    <w:basedOn w:val="Standard"/>
    <w:link w:val="KopfzeileZchn"/>
    <w:uiPriority w:val="99"/>
    <w:rsid w:val="00F91D3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3D9E"/>
    <w:rPr>
      <w:sz w:val="18"/>
    </w:rPr>
  </w:style>
  <w:style w:type="paragraph" w:styleId="Fuzeile">
    <w:name w:val="footer"/>
    <w:basedOn w:val="Standard"/>
    <w:link w:val="FuzeileZchn"/>
    <w:uiPriority w:val="99"/>
    <w:rsid w:val="00DC6311"/>
    <w:pPr>
      <w:tabs>
        <w:tab w:val="right" w:pos="9638"/>
      </w:tabs>
      <w:spacing w:line="240" w:lineRule="auto"/>
      <w:jc w:val="left"/>
    </w:pPr>
    <w:rPr>
      <w:rFonts w:cs="Open Sans"/>
      <w:noProof/>
      <w:color w:val="000000" w:themeColor="text1"/>
      <w:spacing w:val="2"/>
      <w:sz w:val="16"/>
      <w:szCs w:val="16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43D9E"/>
    <w:rPr>
      <w:rFonts w:cs="Open Sans"/>
      <w:noProof/>
      <w:color w:val="000000" w:themeColor="text1"/>
      <w:spacing w:val="2"/>
      <w:sz w:val="16"/>
      <w:szCs w:val="16"/>
      <w:lang w:val="en-US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uiPriority w:val="3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DC6311"/>
    <w:rPr>
      <w:rFonts w:asciiTheme="majorHAnsi" w:eastAsiaTheme="majorEastAsia" w:hAnsiTheme="majorHAnsi" w:cstheme="majorBidi"/>
      <w:b/>
      <w:bCs/>
      <w:caps/>
      <w:color w:val="B81A32" w:themeColor="accen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DC6311"/>
    <w:rPr>
      <w:rFonts w:asciiTheme="majorHAnsi" w:eastAsiaTheme="majorEastAsia" w:hAnsiTheme="majorHAnsi" w:cstheme="majorBidi"/>
      <w:b/>
      <w:bCs/>
      <w:color w:val="B81A32" w:themeColor="accent1"/>
      <w:szCs w:val="26"/>
    </w:rPr>
  </w:style>
  <w:style w:type="paragraph" w:styleId="Titel">
    <w:name w:val="Title"/>
    <w:basedOn w:val="Standard"/>
    <w:next w:val="Standard"/>
    <w:link w:val="TitelZchn"/>
    <w:uiPriority w:val="10"/>
    <w:rsid w:val="007E74C0"/>
    <w:pPr>
      <w:spacing w:before="80" w:after="920" w:line="1440" w:lineRule="exact"/>
      <w:contextualSpacing/>
      <w:jc w:val="left"/>
    </w:pPr>
    <w:rPr>
      <w:rFonts w:ascii="Open Sans Light" w:eastAsiaTheme="majorEastAsia" w:hAnsi="Open Sans Light" w:cstheme="majorBidi"/>
      <w:caps/>
      <w:noProof/>
      <w:color w:val="B81A32" w:themeColor="accent1"/>
      <w:kern w:val="28"/>
      <w:sz w:val="10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E74C0"/>
    <w:rPr>
      <w:rFonts w:ascii="Open Sans Light" w:eastAsiaTheme="majorEastAsia" w:hAnsi="Open Sans Light" w:cstheme="majorBidi"/>
      <w:caps/>
      <w:noProof/>
      <w:color w:val="B81A32" w:themeColor="accent1"/>
      <w:kern w:val="28"/>
      <w:sz w:val="106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494FD7"/>
    <w:pPr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843D9E"/>
    <w:rPr>
      <w:rFonts w:asciiTheme="majorHAnsi" w:hAnsiTheme="majorHAnsi"/>
      <w:b/>
      <w:sz w:val="18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rsid w:val="00B105F2"/>
    <w:rPr>
      <w:rFonts w:asciiTheme="majorHAnsi" w:eastAsiaTheme="majorEastAsia" w:hAnsiTheme="majorHAnsi" w:cstheme="majorBidi"/>
      <w:b/>
      <w:color w:val="B81A32" w:themeColor="accen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43D9E"/>
    <w:rPr>
      <w:rFonts w:asciiTheme="majorHAnsi" w:eastAsiaTheme="majorEastAsia" w:hAnsiTheme="majorHAnsi" w:cstheme="majorBidi"/>
      <w:b/>
      <w:bCs/>
      <w:color w:val="B81A32" w:themeColor="accent1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43D9E"/>
    <w:rPr>
      <w:rFonts w:asciiTheme="majorHAnsi" w:eastAsiaTheme="majorEastAsia" w:hAnsiTheme="majorHAnsi" w:cstheme="majorBidi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ullet-List1">
    <w:name w:val="Bullet-List 1"/>
    <w:basedOn w:val="Listenabsatz"/>
    <w:uiPriority w:val="2"/>
    <w:qFormat/>
    <w:rsid w:val="00B105F2"/>
    <w:pPr>
      <w:numPr>
        <w:numId w:val="3"/>
      </w:numPr>
      <w:ind w:left="181" w:hanging="181"/>
      <w:contextualSpacing w:val="0"/>
    </w:pPr>
    <w:rPr>
      <w:noProof/>
    </w:rPr>
  </w:style>
  <w:style w:type="paragraph" w:customStyle="1" w:styleId="Traktandum-Text">
    <w:name w:val="Traktandum-Text"/>
    <w:basedOn w:val="Bullet-List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Bullet-List1"/>
    <w:next w:val="Traktandum-Text"/>
    <w:uiPriority w:val="18"/>
    <w:semiHidden/>
    <w:rsid w:val="00E269E1"/>
    <w:pPr>
      <w:numPr>
        <w:numId w:val="2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32330D"/>
    <w:rPr>
      <w:vanish/>
      <w:color w:val="A6A6A6" w:themeColor="background1" w:themeShade="A6"/>
      <w:szCs w:val="18"/>
    </w:rPr>
  </w:style>
  <w:style w:type="character" w:styleId="BesuchterLink">
    <w:name w:val="FollowedHyperlink"/>
    <w:basedOn w:val="Hyperlink"/>
    <w:uiPriority w:val="75"/>
    <w:semiHidden/>
    <w:rsid w:val="00B105F2"/>
    <w:rPr>
      <w:color w:val="B81A32" w:themeColor="accent1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rsid w:val="00E839BA"/>
    <w:pPr>
      <w:numPr>
        <w:ilvl w:val="1"/>
      </w:numPr>
    </w:pPr>
    <w:rPr>
      <w:rFonts w:eastAsiaTheme="minorEastAsia"/>
      <w:color w:val="000000" w:themeColor="text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839BA"/>
    <w:rPr>
      <w:rFonts w:eastAsiaTheme="minorEastAsia"/>
      <w:color w:val="000000" w:themeColor="text1"/>
    </w:rPr>
  </w:style>
  <w:style w:type="paragraph" w:styleId="Datum">
    <w:name w:val="Date"/>
    <w:basedOn w:val="Standard"/>
    <w:next w:val="Standard"/>
    <w:link w:val="DatumZchn"/>
    <w:uiPriority w:val="15"/>
    <w:semiHidden/>
    <w:rsid w:val="00B55886"/>
    <w:pPr>
      <w:tabs>
        <w:tab w:val="right" w:pos="-168"/>
        <w:tab w:val="left" w:pos="0"/>
      </w:tabs>
      <w:spacing w:before="480" w:after="480" w:line="210" w:lineRule="atLeast"/>
      <w:ind w:left="-851"/>
      <w:contextualSpacing/>
    </w:pPr>
    <w:rPr>
      <w:b/>
      <w:sz w:val="15"/>
      <w:szCs w:val="15"/>
    </w:rPr>
  </w:style>
  <w:style w:type="character" w:customStyle="1" w:styleId="DatumZchn">
    <w:name w:val="Datum Zchn"/>
    <w:basedOn w:val="Absatz-Standardschriftart"/>
    <w:link w:val="Datum"/>
    <w:uiPriority w:val="15"/>
    <w:semiHidden/>
    <w:rsid w:val="00843D9E"/>
    <w:rPr>
      <w:b/>
      <w:sz w:val="15"/>
      <w:szCs w:val="15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94FD7"/>
    <w:pPr>
      <w:spacing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94FD7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Bullet-List2">
    <w:name w:val="Bullet-List 2"/>
    <w:basedOn w:val="Bullet-List1"/>
    <w:uiPriority w:val="2"/>
    <w:semiHidden/>
    <w:rsid w:val="003D0FAA"/>
    <w:pPr>
      <w:numPr>
        <w:ilvl w:val="1"/>
        <w:numId w:val="4"/>
      </w:numPr>
    </w:pPr>
    <w:rPr>
      <w:lang w:val="it-CH"/>
    </w:rPr>
  </w:style>
  <w:style w:type="paragraph" w:customStyle="1" w:styleId="Bullet-List3">
    <w:name w:val="Bullet-List 3"/>
    <w:basedOn w:val="Bullet-List1"/>
    <w:uiPriority w:val="2"/>
    <w:semiHidden/>
    <w:rsid w:val="00AC2D5B"/>
    <w:pPr>
      <w:numPr>
        <w:ilvl w:val="2"/>
      </w:numPr>
    </w:pPr>
    <w:rPr>
      <w:lang w:val="it-CH"/>
    </w:rPr>
  </w:style>
  <w:style w:type="paragraph" w:styleId="Beschriftung">
    <w:name w:val="caption"/>
    <w:basedOn w:val="Standard"/>
    <w:next w:val="Standard"/>
    <w:uiPriority w:val="35"/>
    <w:rsid w:val="00DB7675"/>
    <w:pPr>
      <w:spacing w:after="200" w:line="240" w:lineRule="auto"/>
    </w:pPr>
    <w:rPr>
      <w:b/>
      <w:iCs/>
      <w:szCs w:val="18"/>
    </w:rPr>
  </w:style>
  <w:style w:type="paragraph" w:styleId="Inhaltsverzeichnisberschrift">
    <w:name w:val="TOC Heading"/>
    <w:basedOn w:val="berschrift1"/>
    <w:next w:val="Standard"/>
    <w:uiPriority w:val="39"/>
    <w:qFormat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character" w:styleId="Seitenzahl">
    <w:name w:val="page number"/>
    <w:uiPriority w:val="99"/>
    <w:semiHidden/>
    <w:rsid w:val="005C6148"/>
    <w:rPr>
      <w:sz w:val="20"/>
      <w:szCs w:val="16"/>
    </w:rPr>
  </w:style>
  <w:style w:type="table" w:customStyle="1" w:styleId="SCTOContact">
    <w:name w:val="SCTO Contact"/>
    <w:basedOn w:val="NormaleTabelle"/>
    <w:uiPriority w:val="99"/>
    <w:rsid w:val="00DB3A21"/>
    <w:pPr>
      <w:spacing w:after="0" w:line="240" w:lineRule="auto"/>
    </w:pPr>
    <w:tblPr>
      <w:tblCellMar>
        <w:top w:w="170" w:type="dxa"/>
        <w:left w:w="170" w:type="dxa"/>
        <w:bottom w:w="170" w:type="dxa"/>
        <w:right w:w="170" w:type="dxa"/>
      </w:tblCellMar>
    </w:tblPr>
    <w:tcPr>
      <w:shd w:val="clear" w:color="auto" w:fill="DBEFF8" w:themeFill="accent2" w:themeFillTint="33"/>
    </w:tcPr>
  </w:style>
  <w:style w:type="paragraph" w:customStyle="1" w:styleId="Box-Text">
    <w:name w:val="Box-Text"/>
    <w:basedOn w:val="Standard"/>
    <w:uiPriority w:val="7"/>
    <w:semiHidden/>
    <w:rsid w:val="00B30A9D"/>
    <w:pPr>
      <w:spacing w:line="250" w:lineRule="atLeast"/>
      <w:jc w:val="left"/>
    </w:pPr>
    <w:rPr>
      <w:rFonts w:ascii="Open Sans" w:hAnsi="Open Sans" w:cs="Open Sans"/>
      <w:sz w:val="17"/>
      <w:szCs w:val="17"/>
    </w:rPr>
  </w:style>
  <w:style w:type="paragraph" w:styleId="Verzeichnis2">
    <w:name w:val="toc 2"/>
    <w:basedOn w:val="Standard"/>
    <w:next w:val="Standard"/>
    <w:autoRedefine/>
    <w:uiPriority w:val="39"/>
    <w:unhideWhenUsed/>
    <w:rsid w:val="00662BED"/>
    <w:pPr>
      <w:spacing w:after="100"/>
      <w:ind w:left="180"/>
    </w:pPr>
  </w:style>
  <w:style w:type="paragraph" w:styleId="Verzeichnis1">
    <w:name w:val="toc 1"/>
    <w:basedOn w:val="Standard"/>
    <w:next w:val="Standard"/>
    <w:autoRedefine/>
    <w:uiPriority w:val="39"/>
    <w:unhideWhenUsed/>
    <w:rsid w:val="00662BED"/>
    <w:pPr>
      <w:spacing w:after="100"/>
    </w:pPr>
  </w:style>
  <w:style w:type="paragraph" w:styleId="Textkrper">
    <w:name w:val="Body Text"/>
    <w:basedOn w:val="Standard"/>
    <w:link w:val="TextkrperZchn"/>
    <w:uiPriority w:val="99"/>
    <w:rsid w:val="00662BED"/>
    <w:pPr>
      <w:spacing w:after="120" w:line="264" w:lineRule="auto"/>
    </w:pPr>
    <w:rPr>
      <w:rFonts w:ascii="Arial" w:eastAsia="Times New Roman" w:hAnsi="Arial" w:cs="Times New Roman"/>
      <w:szCs w:val="24"/>
      <w:lang w:val="en-US"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662BED"/>
    <w:rPr>
      <w:rFonts w:ascii="Arial" w:eastAsia="Times New Roman" w:hAnsi="Arial" w:cs="Times New Roman"/>
      <w:sz w:val="20"/>
      <w:szCs w:val="24"/>
      <w:lang w:val="en-US" w:eastAsia="de-DE"/>
    </w:rPr>
  </w:style>
  <w:style w:type="paragraph" w:customStyle="1" w:styleId="Default">
    <w:name w:val="Default"/>
    <w:rsid w:val="00662B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de-CH"/>
    </w:rPr>
  </w:style>
  <w:style w:type="paragraph" w:styleId="Blocktext">
    <w:name w:val="Block Text"/>
    <w:basedOn w:val="Standard"/>
    <w:uiPriority w:val="99"/>
    <w:rsid w:val="00662BED"/>
    <w:pPr>
      <w:spacing w:after="120" w:line="340" w:lineRule="exact"/>
    </w:pPr>
    <w:rPr>
      <w:rFonts w:ascii="Arial" w:eastAsia="Times New Roman" w:hAnsi="Arial" w:cs="Times New Roman"/>
      <w:spacing w:val="3"/>
      <w:szCs w:val="20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F68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F68E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F68E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68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68ED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EC2430"/>
    <w:rPr>
      <w:color w:val="808080"/>
    </w:rPr>
  </w:style>
  <w:style w:type="paragraph" w:styleId="berarbeitung">
    <w:name w:val="Revision"/>
    <w:hidden/>
    <w:uiPriority w:val="99"/>
    <w:semiHidden/>
    <w:rsid w:val="00D54B84"/>
    <w:pPr>
      <w:spacing w:after="0" w:line="240" w:lineRule="auto"/>
    </w:pPr>
    <w:rPr>
      <w:sz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0B86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F65D1F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F65D1F"/>
    <w:rPr>
      <w:b/>
      <w:bCs/>
    </w:rPr>
  </w:style>
  <w:style w:type="character" w:styleId="Hervorhebung">
    <w:name w:val="Emphasis"/>
    <w:basedOn w:val="Absatz-Standardschriftart"/>
    <w:uiPriority w:val="20"/>
    <w:qFormat/>
    <w:rsid w:val="00F65D1F"/>
    <w:rPr>
      <w:i/>
      <w:iCs/>
    </w:rPr>
  </w:style>
  <w:style w:type="paragraph" w:customStyle="1" w:styleId="media-group">
    <w:name w:val="media-group"/>
    <w:basedOn w:val="Standard"/>
    <w:rsid w:val="00523C46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de-CH"/>
    </w:rPr>
  </w:style>
  <w:style w:type="character" w:customStyle="1" w:styleId="aui-lozenge">
    <w:name w:val="aui-lozenge"/>
    <w:basedOn w:val="Absatz-Standardschriftart"/>
    <w:rsid w:val="00E666E1"/>
  </w:style>
  <w:style w:type="character" w:customStyle="1" w:styleId="confluence-jim-macro">
    <w:name w:val="confluence-jim-macro"/>
    <w:basedOn w:val="Absatz-Standardschriftart"/>
    <w:rsid w:val="00E666E1"/>
  </w:style>
  <w:style w:type="character" w:customStyle="1" w:styleId="summary">
    <w:name w:val="summary"/>
    <w:basedOn w:val="Absatz-Standardschriftart"/>
    <w:rsid w:val="00E666E1"/>
  </w:style>
  <w:style w:type="character" w:customStyle="1" w:styleId="total-issues-count">
    <w:name w:val="total-issues-count"/>
    <w:basedOn w:val="Absatz-Standardschriftart"/>
    <w:rsid w:val="00E66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7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9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29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32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26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9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27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71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0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46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7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23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5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5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36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43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74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0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233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32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09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98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05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31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7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6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4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9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09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84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66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56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51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19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3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1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7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9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5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36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0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85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44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9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27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84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13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07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5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3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21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82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90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92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0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08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6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08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8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41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0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41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47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1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6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25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98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73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1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0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3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48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6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1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8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4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0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3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7494">
          <w:marLeft w:val="-5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88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33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23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498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1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38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4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03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2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4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9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97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52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4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89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8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7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9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51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60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8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33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81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9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83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55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4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43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3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7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7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42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05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05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95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21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7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64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36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arpeli\AppData\Local\Temp\Temp1_auditing_templates_and_logos.zip\A4%20Plain_AU_V1_180517.dotx" TargetMode="External"/></Relationships>
</file>

<file path=word/theme/theme1.xml><?xml version="1.0" encoding="utf-8"?>
<a:theme xmlns:a="http://schemas.openxmlformats.org/drawingml/2006/main" name="Larissa-Design">
  <a:themeElements>
    <a:clrScheme name="SCTO">
      <a:dk1>
        <a:sysClr val="windowText" lastClr="000000"/>
      </a:dk1>
      <a:lt1>
        <a:sysClr val="window" lastClr="FFFFFF"/>
      </a:lt1>
      <a:dk2>
        <a:srgbClr val="595959"/>
      </a:dk2>
      <a:lt2>
        <a:srgbClr val="D8D8D8"/>
      </a:lt2>
      <a:accent1>
        <a:srgbClr val="B81A32"/>
      </a:accent1>
      <a:accent2>
        <a:srgbClr val="4FB4E0"/>
      </a:accent2>
      <a:accent3>
        <a:srgbClr val="9BBB59"/>
      </a:accent3>
      <a:accent4>
        <a:srgbClr val="8064A2"/>
      </a:accent4>
      <a:accent5>
        <a:srgbClr val="4F81BD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75830DE2E41A439CB1196EE76002B3" ma:contentTypeVersion="18" ma:contentTypeDescription="Ein neues Dokument erstellen." ma:contentTypeScope="" ma:versionID="0b9f19998d7fca19f9f386651996cae1">
  <xsd:schema xmlns:xsd="http://www.w3.org/2001/XMLSchema" xmlns:xs="http://www.w3.org/2001/XMLSchema" xmlns:p="http://schemas.microsoft.com/office/2006/metadata/properties" xmlns:ns3="1fb9da65-bf96-4921-a3ff-2e53f2fe2b15" xmlns:ns4="89514987-78a3-4728-9326-e2037f69462d" targetNamespace="http://schemas.microsoft.com/office/2006/metadata/properties" ma:root="true" ma:fieldsID="b1bd729178c9b5f75d84b6349bfc11cf" ns3:_="" ns4:_="">
    <xsd:import namespace="1fb9da65-bf96-4921-a3ff-2e53f2fe2b15"/>
    <xsd:import namespace="89514987-78a3-4728-9326-e2037f6946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9da65-bf96-4921-a3ff-2e53f2fe2b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14987-78a3-4728-9326-e2037f694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9514987-78a3-4728-9326-e2037f69462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3DABEE-8DFA-4327-97FA-2CDED1E01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9da65-bf96-4921-a3ff-2e53f2fe2b15"/>
    <ds:schemaRef ds:uri="89514987-78a3-4728-9326-e2037f694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70B62D-A30D-419A-B0A6-94C94DDC7D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2E1D-73C1-4811-A879-C5215D473613}">
  <ds:schemaRefs>
    <ds:schemaRef ds:uri="http://schemas.microsoft.com/office/2006/metadata/properties"/>
    <ds:schemaRef ds:uri="http://schemas.microsoft.com/office/infopath/2007/PartnerControls"/>
    <ds:schemaRef ds:uri="89514987-78a3-4728-9326-e2037f69462d"/>
  </ds:schemaRefs>
</ds:datastoreItem>
</file>

<file path=customXml/itemProps4.xml><?xml version="1.0" encoding="utf-8"?>
<ds:datastoreItem xmlns:ds="http://schemas.openxmlformats.org/officeDocument/2006/customXml" ds:itemID="{080772E4-49E3-4660-8B6B-17FA2B21D41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400387a-212f-43ea-ac7f-77aa12d7977e}" enabled="0" method="" siteId="{d400387a-212f-43ea-ac7f-77aa12d7977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A4 Plain_AU_V1_180517.dotx</Template>
  <TotalTime>0</TotalTime>
  <Pages>6</Pages>
  <Words>802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VORLAGENBAUER.ch</Company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Warpelin-Decrausaz Loane (HOS53272)</dc:creator>
  <cp:keywords/>
  <cp:lastModifiedBy>Otieno Christine</cp:lastModifiedBy>
  <cp:revision>48</cp:revision>
  <cp:lastPrinted>2016-12-09T19:10:00Z</cp:lastPrinted>
  <dcterms:created xsi:type="dcterms:W3CDTF">2024-11-27T07:29:00Z</dcterms:created>
  <dcterms:modified xsi:type="dcterms:W3CDTF">2024-11-27T08:37:00Z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0x0101004F75830DE2E41A439CB1196EE76002B3</vt:lpwstr>
  </property>
</Properties>
</file>